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78558258"/>
        <w:docPartObj>
          <w:docPartGallery w:val="Cover Pages"/>
          <w:docPartUnique/>
        </w:docPartObj>
      </w:sdtPr>
      <w:sdtContent>
        <w:p w:rsidR="00C26736" w:rsidRDefault="00C26736">
          <w:pPr>
            <w:pStyle w:val="AralkYok"/>
          </w:pPr>
          <w:r>
            <w:rPr>
              <w:noProof/>
            </w:rPr>
            <mc:AlternateContent>
              <mc:Choice Requires="wpg">
                <w:drawing>
                  <wp:anchor distT="0" distB="0" distL="114300" distR="114300" simplePos="0" relativeHeight="251659264" behindDoc="1" locked="0" layoutInCell="1" allowOverlap="1" wp14:anchorId="36033ED3" wp14:editId="358DEEC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Beşge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rsidR="00C26736" w:rsidRDefault="00C26736">
                                      <w:pPr>
                                        <w:pStyle w:val="AralkYok"/>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2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 7"/>
                              <wpg:cNvGrpSpPr>
                                <a:grpSpLocks noChangeAspect="1"/>
                              </wpg:cNvGrpSpPr>
                              <wpg:grpSpPr>
                                <a:xfrm>
                                  <a:off x="80645" y="4826972"/>
                                  <a:ext cx="1306273" cy="2505863"/>
                                  <a:chOff x="80645" y="4649964"/>
                                  <a:chExt cx="874712" cy="1677988"/>
                                </a:xfrm>
                              </wpg:grpSpPr>
                              <wps:wsp>
                                <wps:cNvPr id="8"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6033ED3" id="Gr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">
                    <v:rect id="Dikdörtgen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1xMIA&#10;AADaAAAADwAAAGRycy9kb3ducmV2LnhtbESPQWsCMRSE7wX/Q3iCt5q1Ql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7XE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U+MMA&#10;AADaAAAADwAAAGRycy9kb3ducmV2LnhtbESPT2sCMRTE74V+h/AKvdVsRaSsZhct2lp68i8eH5vn&#10;ZnHzsiRRt9++KRQ8DjPzG2Za9rYVV/KhcazgdZCBIK6cbrhWsNsuX95AhIissXVMCn4oQFk8Pkwx&#10;1+7Ga7puYi0ShEOOCkyMXS5lqAxZDAPXESfv5LzFmKSvpfZ4S3DbymGWjaXFhtOCwY7eDVXnzcUq&#10;+L7U5rCl8d4dPz/kPPrRYvi1Uur5qZ9NQETq4z38315pBSP4u5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U+MMAAADaAAAADwAAAAAAAAAAAAAAAACYAgAAZHJzL2Rv&#10;d25yZXYueG1sUEsFBgAAAAAEAAQA9QAAAIgDAAAAAA==&#10;" adj="18883" fillcolor="#4f81bd [3204]" stroked="f" strokeweight="2pt">
                      <v:textbox inset=",0,14.4pt,0">
                        <w:txbxContent>
                          <w:sdt>
                            <w:sdtPr>
                              <w:rPr>
                                <w:color w:val="FFFFFF" w:themeColor="background1"/>
                                <w:sz w:val="28"/>
                                <w:szCs w:val="28"/>
                              </w:rPr>
                              <w:alias w:val="Tarih"/>
                              <w:tag w:val=""/>
                              <w:id w:val="-650599894"/>
                              <w:showingPlcHd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rsidR="00C26736" w:rsidRDefault="00C26736">
                                <w:pPr>
                                  <w:pStyle w:val="AralkYok"/>
                                  <w:jc w:val="right"/>
                                  <w:rPr>
                                    <w:color w:val="FFFFFF" w:themeColor="background1"/>
                                    <w:sz w:val="28"/>
                                    <w:szCs w:val="28"/>
                                  </w:rPr>
                                </w:pPr>
                                <w:r>
                                  <w:rPr>
                                    <w:color w:val="FFFFFF" w:themeColor="background1"/>
                                    <w:sz w:val="28"/>
                                    <w:szCs w:val="28"/>
                                  </w:rPr>
                                  <w:t xml:space="preserve">     </w:t>
                                </w:r>
                              </w:p>
                            </w:sdtContent>
                          </w:sdt>
                        </w:txbxContent>
                      </v:textbox>
                    </v:shape>
                    <v:group id="Gr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Serbest Biçimli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1f497d [3215]" strokecolor="#1f497d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Serbest Biçimli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1f497d [3215]" strokecolor="#1f497d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1f497d [3215]" strokecolor="#1f497d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C26736" w:rsidRDefault="00C26736">
          <w:r>
            <w:rPr>
              <w:noProof/>
            </w:rPr>
            <mc:AlternateContent>
              <mc:Choice Requires="wps">
                <w:drawing>
                  <wp:anchor distT="0" distB="0" distL="114300" distR="114300" simplePos="0" relativeHeight="251660288" behindDoc="0" locked="0" layoutInCell="1" allowOverlap="1" wp14:anchorId="3C589540" wp14:editId="2D627B16">
                    <wp:simplePos x="0" y="0"/>
                    <wp:positionH relativeFrom="page">
                      <wp:posOffset>2969260</wp:posOffset>
                    </wp:positionH>
                    <wp:positionV relativeFrom="page">
                      <wp:posOffset>1780450</wp:posOffset>
                    </wp:positionV>
                    <wp:extent cx="3657600" cy="1069848"/>
                    <wp:effectExtent l="0" t="0" r="7620" b="635"/>
                    <wp:wrapNone/>
                    <wp:docPr id="1" name="Metin Kutusu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6736" w:rsidRDefault="00C26736" w:rsidP="00C26736">
                                <w:pPr>
                                  <w:pStyle w:val="AralkYok"/>
                                  <w:shd w:val="clear" w:color="auto" w:fill="8DB3E2" w:themeFill="text2" w:themeFillTint="66"/>
                                  <w:jc w:val="center"/>
                                  <w:rPr>
                                    <w:rFonts w:asciiTheme="majorHAnsi" w:eastAsiaTheme="majorEastAsia" w:hAnsiTheme="majorHAnsi" w:cstheme="majorBidi"/>
                                    <w:color w:val="262626" w:themeColor="text1" w:themeTint="D9"/>
                                    <w:sz w:val="72"/>
                                  </w:rPr>
                                </w:pPr>
                                <w:sdt>
                                  <w:sdtPr>
                                    <w:rPr>
                                      <w:rFonts w:ascii="Calibri" w:eastAsia="MS Gothic" w:hAnsi="Calibri" w:cs="Times New Roman"/>
                                      <w:b/>
                                      <w:spacing w:val="5"/>
                                      <w:kern w:val="28"/>
                                      <w:sz w:val="52"/>
                                      <w:szCs w:val="5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proofErr w:type="spellStart"/>
                                    <w:r w:rsidRPr="00C26736">
                                      <w:rPr>
                                        <w:rFonts w:ascii="Calibri" w:eastAsia="MS Gothic" w:hAnsi="Calibri" w:cs="Times New Roman"/>
                                        <w:b/>
                                        <w:spacing w:val="5"/>
                                        <w:kern w:val="28"/>
                                        <w:sz w:val="52"/>
                                        <w:szCs w:val="52"/>
                                      </w:rPr>
                                      <w:t>Akran</w:t>
                                    </w:r>
                                    <w:proofErr w:type="spellEnd"/>
                                    <w:r w:rsidRPr="00C26736">
                                      <w:rPr>
                                        <w:rFonts w:ascii="Calibri" w:eastAsia="MS Gothic" w:hAnsi="Calibri" w:cs="Times New Roman"/>
                                        <w:b/>
                                        <w:spacing w:val="5"/>
                                        <w:kern w:val="28"/>
                                        <w:sz w:val="52"/>
                                        <w:szCs w:val="52"/>
                                      </w:rPr>
                                      <w:t xml:space="preserve"> </w:t>
                                    </w:r>
                                    <w:proofErr w:type="spellStart"/>
                                    <w:r w:rsidRPr="00C26736">
                                      <w:rPr>
                                        <w:rFonts w:ascii="Calibri" w:eastAsia="MS Gothic" w:hAnsi="Calibri" w:cs="Times New Roman"/>
                                        <w:b/>
                                        <w:spacing w:val="5"/>
                                        <w:kern w:val="28"/>
                                        <w:sz w:val="52"/>
                                        <w:szCs w:val="52"/>
                                      </w:rPr>
                                      <w:t>Mentorluk</w:t>
                                    </w:r>
                                    <w:proofErr w:type="spellEnd"/>
                                    <w:r w:rsidRPr="00C26736">
                                      <w:rPr>
                                        <w:rFonts w:ascii="Calibri" w:eastAsia="MS Gothic" w:hAnsi="Calibri" w:cs="Times New Roman"/>
                                        <w:b/>
                                        <w:spacing w:val="5"/>
                                        <w:kern w:val="28"/>
                                        <w:sz w:val="52"/>
                                        <w:szCs w:val="52"/>
                                      </w:rPr>
                                      <w:t xml:space="preserve"> </w:t>
                                    </w:r>
                                    <w:proofErr w:type="spellStart"/>
                                    <w:r w:rsidRPr="00C26736">
                                      <w:rPr>
                                        <w:rFonts w:ascii="Calibri" w:eastAsia="MS Gothic" w:hAnsi="Calibri" w:cs="Times New Roman"/>
                                        <w:b/>
                                        <w:spacing w:val="5"/>
                                        <w:kern w:val="28"/>
                                        <w:sz w:val="52"/>
                                        <w:szCs w:val="52"/>
                                      </w:rPr>
                                      <w:t>Programı</w:t>
                                    </w:r>
                                    <w:proofErr w:type="spellEnd"/>
                                    <w:r w:rsidRPr="00C26736">
                                      <w:rPr>
                                        <w:rFonts w:ascii="Calibri" w:eastAsia="MS Gothic" w:hAnsi="Calibri" w:cs="Times New Roman"/>
                                        <w:b/>
                                        <w:spacing w:val="5"/>
                                        <w:kern w:val="28"/>
                                        <w:sz w:val="52"/>
                                        <w:szCs w:val="52"/>
                                      </w:rPr>
                                      <w:t xml:space="preserve"> </w:t>
                                    </w:r>
                                    <w:proofErr w:type="spellStart"/>
                                    <w:r w:rsidRPr="00C26736">
                                      <w:rPr>
                                        <w:rFonts w:ascii="Calibri" w:eastAsia="MS Gothic" w:hAnsi="Calibri" w:cs="Times New Roman"/>
                                        <w:b/>
                                        <w:spacing w:val="5"/>
                                        <w:kern w:val="28"/>
                                        <w:sz w:val="52"/>
                                        <w:szCs w:val="52"/>
                                      </w:rPr>
                                      <w:t>Kitabı</w:t>
                                    </w:r>
                                    <w:proofErr w:type="spellEnd"/>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C589540" id="_x0000_t202" coordsize="21600,21600" o:spt="202" path="m,l,21600r21600,l21600,xe">
                    <v:stroke joinstyle="miter"/>
                    <v:path gradientshapeok="t" o:connecttype="rect"/>
                  </v:shapetype>
                  <v:shape id="Metin Kutusu 1" o:spid="_x0000_s1055" type="#_x0000_t202" style="position:absolute;margin-left:233.8pt;margin-top:140.2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" filled="f" stroked="f" strokeweight=".5pt">
                    <v:textbox style="mso-fit-shape-to-text:t" inset="0,0,0,0">
                      <w:txbxContent>
                        <w:p w:rsidR="00C26736" w:rsidRDefault="00C26736" w:rsidP="00C26736">
                          <w:pPr>
                            <w:pStyle w:val="AralkYok"/>
                            <w:shd w:val="clear" w:color="auto" w:fill="8DB3E2" w:themeFill="text2" w:themeFillTint="66"/>
                            <w:jc w:val="center"/>
                            <w:rPr>
                              <w:rFonts w:asciiTheme="majorHAnsi" w:eastAsiaTheme="majorEastAsia" w:hAnsiTheme="majorHAnsi" w:cstheme="majorBidi"/>
                              <w:color w:val="262626" w:themeColor="text1" w:themeTint="D9"/>
                              <w:sz w:val="72"/>
                            </w:rPr>
                          </w:pPr>
                          <w:sdt>
                            <w:sdtPr>
                              <w:rPr>
                                <w:rFonts w:ascii="Calibri" w:eastAsia="MS Gothic" w:hAnsi="Calibri" w:cs="Times New Roman"/>
                                <w:b/>
                                <w:spacing w:val="5"/>
                                <w:kern w:val="28"/>
                                <w:sz w:val="52"/>
                                <w:szCs w:val="5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proofErr w:type="spellStart"/>
                              <w:r w:rsidRPr="00C26736">
                                <w:rPr>
                                  <w:rFonts w:ascii="Calibri" w:eastAsia="MS Gothic" w:hAnsi="Calibri" w:cs="Times New Roman"/>
                                  <w:b/>
                                  <w:spacing w:val="5"/>
                                  <w:kern w:val="28"/>
                                  <w:sz w:val="52"/>
                                  <w:szCs w:val="52"/>
                                </w:rPr>
                                <w:t>Akran</w:t>
                              </w:r>
                              <w:proofErr w:type="spellEnd"/>
                              <w:r w:rsidRPr="00C26736">
                                <w:rPr>
                                  <w:rFonts w:ascii="Calibri" w:eastAsia="MS Gothic" w:hAnsi="Calibri" w:cs="Times New Roman"/>
                                  <w:b/>
                                  <w:spacing w:val="5"/>
                                  <w:kern w:val="28"/>
                                  <w:sz w:val="52"/>
                                  <w:szCs w:val="52"/>
                                </w:rPr>
                                <w:t xml:space="preserve"> </w:t>
                              </w:r>
                              <w:proofErr w:type="spellStart"/>
                              <w:r w:rsidRPr="00C26736">
                                <w:rPr>
                                  <w:rFonts w:ascii="Calibri" w:eastAsia="MS Gothic" w:hAnsi="Calibri" w:cs="Times New Roman"/>
                                  <w:b/>
                                  <w:spacing w:val="5"/>
                                  <w:kern w:val="28"/>
                                  <w:sz w:val="52"/>
                                  <w:szCs w:val="52"/>
                                </w:rPr>
                                <w:t>Mentorluk</w:t>
                              </w:r>
                              <w:proofErr w:type="spellEnd"/>
                              <w:r w:rsidRPr="00C26736">
                                <w:rPr>
                                  <w:rFonts w:ascii="Calibri" w:eastAsia="MS Gothic" w:hAnsi="Calibri" w:cs="Times New Roman"/>
                                  <w:b/>
                                  <w:spacing w:val="5"/>
                                  <w:kern w:val="28"/>
                                  <w:sz w:val="52"/>
                                  <w:szCs w:val="52"/>
                                </w:rPr>
                                <w:t xml:space="preserve"> </w:t>
                              </w:r>
                              <w:proofErr w:type="spellStart"/>
                              <w:r w:rsidRPr="00C26736">
                                <w:rPr>
                                  <w:rFonts w:ascii="Calibri" w:eastAsia="MS Gothic" w:hAnsi="Calibri" w:cs="Times New Roman"/>
                                  <w:b/>
                                  <w:spacing w:val="5"/>
                                  <w:kern w:val="28"/>
                                  <w:sz w:val="52"/>
                                  <w:szCs w:val="52"/>
                                </w:rPr>
                                <w:t>Programı</w:t>
                              </w:r>
                              <w:proofErr w:type="spellEnd"/>
                              <w:r w:rsidRPr="00C26736">
                                <w:rPr>
                                  <w:rFonts w:ascii="Calibri" w:eastAsia="MS Gothic" w:hAnsi="Calibri" w:cs="Times New Roman"/>
                                  <w:b/>
                                  <w:spacing w:val="5"/>
                                  <w:kern w:val="28"/>
                                  <w:sz w:val="52"/>
                                  <w:szCs w:val="52"/>
                                </w:rPr>
                                <w:t xml:space="preserve"> </w:t>
                              </w:r>
                              <w:proofErr w:type="spellStart"/>
                              <w:r w:rsidRPr="00C26736">
                                <w:rPr>
                                  <w:rFonts w:ascii="Calibri" w:eastAsia="MS Gothic" w:hAnsi="Calibri" w:cs="Times New Roman"/>
                                  <w:b/>
                                  <w:spacing w:val="5"/>
                                  <w:kern w:val="28"/>
                                  <w:sz w:val="52"/>
                                  <w:szCs w:val="52"/>
                                </w:rPr>
                                <w:t>Kitabı</w:t>
                              </w:r>
                              <w:proofErr w:type="spellEnd"/>
                            </w:sdtContent>
                          </w:sdt>
                        </w:p>
                      </w:txbxContent>
                    </v:textbox>
                    <w10:wrap anchorx="page" anchory="page"/>
                  </v:shape>
                </w:pict>
              </mc:Fallback>
            </mc:AlternateContent>
          </w:r>
          <w:r w:rsidRPr="00C26736">
            <w:drawing>
              <wp:anchor distT="0" distB="0" distL="114300" distR="114300" simplePos="0" relativeHeight="251662336" behindDoc="0" locked="0" layoutInCell="1" allowOverlap="1" wp14:anchorId="4C76354D" wp14:editId="6DE7A21D">
                <wp:simplePos x="0" y="0"/>
                <wp:positionH relativeFrom="column">
                  <wp:posOffset>-796276</wp:posOffset>
                </wp:positionH>
                <wp:positionV relativeFrom="paragraph">
                  <wp:posOffset>769620</wp:posOffset>
                </wp:positionV>
                <wp:extent cx="2171700" cy="434975"/>
                <wp:effectExtent l="0" t="0" r="0" b="3175"/>
                <wp:wrapTopAndBottom/>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2574D59" wp14:editId="0A3F04FC">
                    <wp:simplePos x="0" y="0"/>
                    <wp:positionH relativeFrom="page">
                      <wp:posOffset>2434854</wp:posOffset>
                    </wp:positionH>
                    <wp:positionV relativeFrom="page">
                      <wp:posOffset>8689891</wp:posOffset>
                    </wp:positionV>
                    <wp:extent cx="3657600" cy="365760"/>
                    <wp:effectExtent l="0" t="0" r="0" b="0"/>
                    <wp:wrapNone/>
                    <wp:docPr id="32" name="Metin Kutusu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6736" w:rsidRDefault="00C26736">
                                <w:pPr>
                                  <w:pStyle w:val="AralkYok"/>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2574D59" id="Metin Kutusu 32" o:spid="_x0000_s1056" type="#_x0000_t202" style="position:absolute;margin-left:191.7pt;margin-top:684.25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" filled="f" stroked="f" strokeweight=".5pt">
                    <v:textbox style="mso-fit-shape-to-text:t" inset="0,0,0,0">
                      <w:txbxContent>
                        <w:p w:rsidR="00C26736" w:rsidRDefault="00C26736">
                          <w:pPr>
                            <w:pStyle w:val="AralkYok"/>
                            <w:rPr>
                              <w:color w:val="595959" w:themeColor="text1" w:themeTint="A6"/>
                              <w:sz w:val="20"/>
                              <w:szCs w:val="20"/>
                            </w:rPr>
                          </w:pPr>
                        </w:p>
                      </w:txbxContent>
                    </v:textbox>
                    <w10:wrap anchorx="page" anchory="page"/>
                  </v:shape>
                </w:pict>
              </mc:Fallback>
            </mc:AlternateContent>
          </w:r>
          <w:r>
            <w:br w:type="page"/>
          </w:r>
        </w:p>
      </w:sdtContent>
    </w:sdt>
    <w:p w:rsidR="0017238B" w:rsidRPr="00C80C74" w:rsidRDefault="001B598E" w:rsidP="00E83F7C">
      <w:pPr>
        <w:pStyle w:val="KonuBal"/>
        <w:shd w:val="clear" w:color="auto" w:fill="8DB3E2" w:themeFill="text2" w:themeFillTint="66"/>
        <w:jc w:val="center"/>
        <w:rPr>
          <w:b/>
          <w:color w:val="auto"/>
        </w:rPr>
      </w:pPr>
      <w:proofErr w:type="spellStart"/>
      <w:r w:rsidRPr="00C80C74">
        <w:rPr>
          <w:b/>
          <w:color w:val="auto"/>
        </w:rPr>
        <w:lastRenderedPageBreak/>
        <w:t>Akran</w:t>
      </w:r>
      <w:proofErr w:type="spellEnd"/>
      <w:r w:rsidRPr="00C80C74">
        <w:rPr>
          <w:b/>
          <w:color w:val="auto"/>
        </w:rPr>
        <w:t xml:space="preserve"> </w:t>
      </w:r>
      <w:proofErr w:type="spellStart"/>
      <w:r w:rsidRPr="00C80C74">
        <w:rPr>
          <w:b/>
          <w:color w:val="auto"/>
        </w:rPr>
        <w:t>Mentorluk</w:t>
      </w:r>
      <w:proofErr w:type="spellEnd"/>
      <w:r w:rsidRPr="00C80C74">
        <w:rPr>
          <w:b/>
          <w:color w:val="auto"/>
        </w:rPr>
        <w:t xml:space="preserve"> </w:t>
      </w:r>
      <w:proofErr w:type="spellStart"/>
      <w:r w:rsidRPr="00C80C74">
        <w:rPr>
          <w:b/>
          <w:color w:val="auto"/>
        </w:rPr>
        <w:t>Programı</w:t>
      </w:r>
      <w:proofErr w:type="spellEnd"/>
      <w:r w:rsidRPr="00C80C74">
        <w:rPr>
          <w:b/>
          <w:color w:val="auto"/>
        </w:rPr>
        <w:t xml:space="preserve"> </w:t>
      </w:r>
      <w:proofErr w:type="spellStart"/>
      <w:r w:rsidRPr="00C80C74">
        <w:rPr>
          <w:b/>
          <w:color w:val="auto"/>
        </w:rPr>
        <w:t>Kitabı</w:t>
      </w:r>
      <w:proofErr w:type="spellEnd"/>
    </w:p>
    <w:p w:rsidR="0017238B" w:rsidRDefault="0017238B"/>
    <w:p w:rsidR="0017238B" w:rsidRPr="00882994" w:rsidRDefault="001B598E">
      <w:pPr>
        <w:rPr>
          <w:b/>
        </w:rPr>
      </w:pPr>
      <w:r w:rsidRPr="00882994">
        <w:rPr>
          <w:b/>
        </w:rPr>
        <w:t xml:space="preserve">1. </w:t>
      </w:r>
      <w:proofErr w:type="spellStart"/>
      <w:r w:rsidRPr="00882994">
        <w:rPr>
          <w:b/>
        </w:rPr>
        <w:t>Giriş</w:t>
      </w:r>
      <w:proofErr w:type="spellEnd"/>
    </w:p>
    <w:p w:rsidR="0017238B" w:rsidRDefault="001B598E" w:rsidP="00882994">
      <w:pPr>
        <w:jc w:val="both"/>
      </w:pPr>
      <w:r>
        <w:t>Akran Mentorluk Programı, tıp fakültesi öğrencilerinin akademik, sosyal ve kişisel gelişimini desteklemek amacıyla oluşturulmuş yapılandırılmış bir destek sistemidir. Program, üst sınıf öğrencilerinin (mentor) alt sınıf öğrencilerine (menti) rehberlik etmesini, deneyim paylaşmasını ve öğrencilerin tıp eğitimine uyumunu kolaylaştırmayı hedefler.</w:t>
      </w:r>
    </w:p>
    <w:p w:rsidR="0017238B" w:rsidRDefault="001B598E" w:rsidP="00882994">
      <w:pPr>
        <w:jc w:val="both"/>
      </w:pPr>
      <w:proofErr w:type="spellStart"/>
      <w:r>
        <w:t>Programın</w:t>
      </w:r>
      <w:proofErr w:type="spellEnd"/>
      <w:r>
        <w:t xml:space="preserve"> </w:t>
      </w:r>
      <w:proofErr w:type="spellStart"/>
      <w:r>
        <w:t>temel</w:t>
      </w:r>
      <w:proofErr w:type="spellEnd"/>
      <w:r>
        <w:t xml:space="preserve"> </w:t>
      </w:r>
      <w:proofErr w:type="spellStart"/>
      <w:r>
        <w:t>amaçları</w:t>
      </w:r>
      <w:proofErr w:type="spellEnd"/>
      <w:r>
        <w:t xml:space="preserve"> </w:t>
      </w:r>
      <w:proofErr w:type="spellStart"/>
      <w:r>
        <w:t>arasında</w:t>
      </w:r>
      <w:proofErr w:type="spellEnd"/>
      <w:r>
        <w:t xml:space="preserve"> öğrenci iyi oluşunu artırmak, aidiyet duygusunu güçlendirmek, akademik başarıyı desteklemek ve profesyonel gelişimi teşvik etmek yer almaktadır.</w:t>
      </w:r>
    </w:p>
    <w:p w:rsidR="0017238B" w:rsidRPr="00882994" w:rsidRDefault="001B598E">
      <w:pPr>
        <w:rPr>
          <w:b/>
        </w:rPr>
      </w:pPr>
      <w:r w:rsidRPr="00882994">
        <w:rPr>
          <w:b/>
        </w:rPr>
        <w:t>2. Programın Amaçları</w:t>
      </w:r>
    </w:p>
    <w:p w:rsidR="0017238B" w:rsidRDefault="001B598E" w:rsidP="00882994">
      <w:pPr>
        <w:pStyle w:val="ListeParagraf"/>
        <w:numPr>
          <w:ilvl w:val="0"/>
          <w:numId w:val="10"/>
        </w:numPr>
        <w:spacing w:line="360" w:lineRule="auto"/>
      </w:pPr>
      <w:proofErr w:type="spellStart"/>
      <w:r>
        <w:t>Öğrencilerin</w:t>
      </w:r>
      <w:proofErr w:type="spellEnd"/>
      <w:r>
        <w:t xml:space="preserve"> tıp </w:t>
      </w:r>
      <w:proofErr w:type="spellStart"/>
      <w:r>
        <w:t>eğitimine</w:t>
      </w:r>
      <w:proofErr w:type="spellEnd"/>
      <w:r>
        <w:t xml:space="preserve"> </w:t>
      </w:r>
      <w:proofErr w:type="spellStart"/>
      <w:r>
        <w:t>uyumunu</w:t>
      </w:r>
      <w:proofErr w:type="spellEnd"/>
      <w:r>
        <w:t xml:space="preserve"> kolaylaştırmak</w:t>
      </w:r>
    </w:p>
    <w:p w:rsidR="0017238B" w:rsidRDefault="001B598E" w:rsidP="00882994">
      <w:pPr>
        <w:pStyle w:val="ListeParagraf"/>
        <w:numPr>
          <w:ilvl w:val="0"/>
          <w:numId w:val="10"/>
        </w:numPr>
        <w:spacing w:line="360" w:lineRule="auto"/>
      </w:pPr>
      <w:proofErr w:type="spellStart"/>
      <w:r>
        <w:t>Akademik</w:t>
      </w:r>
      <w:proofErr w:type="spellEnd"/>
      <w:r>
        <w:t xml:space="preserve"> </w:t>
      </w:r>
      <w:proofErr w:type="spellStart"/>
      <w:r>
        <w:t>ve</w:t>
      </w:r>
      <w:proofErr w:type="spellEnd"/>
      <w:r>
        <w:t xml:space="preserve"> </w:t>
      </w:r>
      <w:proofErr w:type="spellStart"/>
      <w:r>
        <w:t>sosyal</w:t>
      </w:r>
      <w:proofErr w:type="spellEnd"/>
      <w:r>
        <w:t xml:space="preserve"> </w:t>
      </w:r>
      <w:proofErr w:type="spellStart"/>
      <w:r>
        <w:t>destek</w:t>
      </w:r>
      <w:proofErr w:type="spellEnd"/>
      <w:r>
        <w:t xml:space="preserve"> sağlamak</w:t>
      </w:r>
    </w:p>
    <w:p w:rsidR="0017238B" w:rsidRDefault="001B598E" w:rsidP="00882994">
      <w:pPr>
        <w:pStyle w:val="ListeParagraf"/>
        <w:numPr>
          <w:ilvl w:val="0"/>
          <w:numId w:val="10"/>
        </w:numPr>
        <w:spacing w:line="360" w:lineRule="auto"/>
      </w:pPr>
      <w:proofErr w:type="spellStart"/>
      <w:r>
        <w:t>Stres</w:t>
      </w:r>
      <w:proofErr w:type="spellEnd"/>
      <w:r>
        <w:t xml:space="preserve"> </w:t>
      </w:r>
      <w:proofErr w:type="spellStart"/>
      <w:r>
        <w:t>yönetimini</w:t>
      </w:r>
      <w:proofErr w:type="spellEnd"/>
      <w:r>
        <w:t xml:space="preserve">, zaman </w:t>
      </w:r>
      <w:proofErr w:type="spellStart"/>
      <w:r>
        <w:t>planlamasını</w:t>
      </w:r>
      <w:proofErr w:type="spellEnd"/>
      <w:r>
        <w:t xml:space="preserve"> ve çalışma becerilerini geliştirmek</w:t>
      </w:r>
    </w:p>
    <w:p w:rsidR="0017238B" w:rsidRDefault="001B598E" w:rsidP="00882994">
      <w:pPr>
        <w:pStyle w:val="ListeParagraf"/>
        <w:numPr>
          <w:ilvl w:val="0"/>
          <w:numId w:val="10"/>
        </w:numPr>
        <w:spacing w:line="360" w:lineRule="auto"/>
      </w:pPr>
      <w:proofErr w:type="spellStart"/>
      <w:r>
        <w:t>Öğrenci</w:t>
      </w:r>
      <w:proofErr w:type="spellEnd"/>
      <w:r>
        <w:t xml:space="preserve"> </w:t>
      </w:r>
      <w:proofErr w:type="spellStart"/>
      <w:r>
        <w:t>bağlılığını</w:t>
      </w:r>
      <w:proofErr w:type="spellEnd"/>
      <w:r>
        <w:t xml:space="preserve"> </w:t>
      </w:r>
      <w:proofErr w:type="spellStart"/>
      <w:r>
        <w:t>ve</w:t>
      </w:r>
      <w:proofErr w:type="spellEnd"/>
      <w:r>
        <w:t xml:space="preserve"> </w:t>
      </w:r>
      <w:proofErr w:type="spellStart"/>
      <w:r>
        <w:t>dayanışmayı</w:t>
      </w:r>
      <w:proofErr w:type="spellEnd"/>
      <w:r>
        <w:t xml:space="preserve"> artırmak</w:t>
      </w:r>
    </w:p>
    <w:p w:rsidR="0017238B" w:rsidRDefault="001B598E" w:rsidP="00882994">
      <w:pPr>
        <w:pStyle w:val="ListeParagraf"/>
        <w:numPr>
          <w:ilvl w:val="0"/>
          <w:numId w:val="10"/>
        </w:numPr>
        <w:spacing w:line="360" w:lineRule="auto"/>
      </w:pPr>
      <w:proofErr w:type="spellStart"/>
      <w:r>
        <w:t>Profesyonel</w:t>
      </w:r>
      <w:proofErr w:type="spellEnd"/>
      <w:r>
        <w:t xml:space="preserve"> </w:t>
      </w:r>
      <w:proofErr w:type="spellStart"/>
      <w:r>
        <w:t>davranış</w:t>
      </w:r>
      <w:proofErr w:type="spellEnd"/>
      <w:r>
        <w:t xml:space="preserve">, </w:t>
      </w:r>
      <w:proofErr w:type="spellStart"/>
      <w:r>
        <w:t>iletişim</w:t>
      </w:r>
      <w:proofErr w:type="spellEnd"/>
      <w:r>
        <w:t xml:space="preserve"> </w:t>
      </w:r>
      <w:proofErr w:type="spellStart"/>
      <w:r>
        <w:t>ve</w:t>
      </w:r>
      <w:proofErr w:type="spellEnd"/>
      <w:r>
        <w:t xml:space="preserve"> etik farkındalığını güçlendirmek</w:t>
      </w:r>
    </w:p>
    <w:p w:rsidR="0017238B" w:rsidRPr="00882994" w:rsidRDefault="001B598E">
      <w:pPr>
        <w:rPr>
          <w:b/>
        </w:rPr>
      </w:pPr>
      <w:r w:rsidRPr="00882994">
        <w:rPr>
          <w:b/>
        </w:rPr>
        <w:t>3. Program Yapısı</w:t>
      </w:r>
    </w:p>
    <w:p w:rsidR="0017238B" w:rsidRDefault="001B598E" w:rsidP="00882994">
      <w:pPr>
        <w:pStyle w:val="ListeParagraf"/>
        <w:numPr>
          <w:ilvl w:val="0"/>
          <w:numId w:val="12"/>
        </w:numPr>
      </w:pPr>
      <w:r>
        <w:t xml:space="preserve">Program </w:t>
      </w:r>
      <w:proofErr w:type="spellStart"/>
      <w:r>
        <w:t>Koordinatörü</w:t>
      </w:r>
      <w:proofErr w:type="spellEnd"/>
      <w:r>
        <w:t xml:space="preserve">: </w:t>
      </w:r>
      <w:r w:rsidR="00882994">
        <w:t xml:space="preserve">Prof. Dr. </w:t>
      </w:r>
      <w:proofErr w:type="spellStart"/>
      <w:r w:rsidR="00882994">
        <w:t>Özlem</w:t>
      </w:r>
      <w:proofErr w:type="spellEnd"/>
      <w:r w:rsidR="00882994">
        <w:t xml:space="preserve"> </w:t>
      </w:r>
      <w:proofErr w:type="spellStart"/>
      <w:r w:rsidR="00882994">
        <w:t>Tanrıöver</w:t>
      </w:r>
      <w:proofErr w:type="spellEnd"/>
    </w:p>
    <w:p w:rsidR="0017238B" w:rsidRDefault="001B598E" w:rsidP="00882994">
      <w:pPr>
        <w:pStyle w:val="ListeParagraf"/>
        <w:numPr>
          <w:ilvl w:val="0"/>
          <w:numId w:val="12"/>
        </w:numPr>
      </w:pPr>
      <w:proofErr w:type="spellStart"/>
      <w:r>
        <w:t>Mentorler</w:t>
      </w:r>
      <w:proofErr w:type="spellEnd"/>
      <w:r>
        <w:t xml:space="preserve">: </w:t>
      </w:r>
      <w:proofErr w:type="gramStart"/>
      <w:r>
        <w:t>3.,</w:t>
      </w:r>
      <w:proofErr w:type="gramEnd"/>
      <w:r>
        <w:t xml:space="preserve"> 4., 5. ve 6. sınıf öğrencileri</w:t>
      </w:r>
    </w:p>
    <w:p w:rsidR="0017238B" w:rsidRDefault="001B598E" w:rsidP="00882994">
      <w:pPr>
        <w:pStyle w:val="ListeParagraf"/>
        <w:numPr>
          <w:ilvl w:val="0"/>
          <w:numId w:val="12"/>
        </w:numPr>
      </w:pPr>
      <w:proofErr w:type="spellStart"/>
      <w:r>
        <w:t>Mentiler</w:t>
      </w:r>
      <w:proofErr w:type="spellEnd"/>
      <w:r>
        <w:t xml:space="preserve">: </w:t>
      </w:r>
      <w:proofErr w:type="spellStart"/>
      <w:r>
        <w:t>Hazırlık</w:t>
      </w:r>
      <w:proofErr w:type="spellEnd"/>
      <w:r>
        <w:t>, 1. ve 2. sınıf öğrencileri</w:t>
      </w:r>
    </w:p>
    <w:p w:rsidR="0017238B" w:rsidRDefault="001B598E" w:rsidP="00882994">
      <w:pPr>
        <w:pStyle w:val="ListeParagraf"/>
        <w:numPr>
          <w:ilvl w:val="0"/>
          <w:numId w:val="12"/>
        </w:numPr>
      </w:pPr>
      <w:proofErr w:type="spellStart"/>
      <w:r>
        <w:t>Eşleştirme</w:t>
      </w:r>
      <w:proofErr w:type="spellEnd"/>
      <w:r>
        <w:t xml:space="preserve"> </w:t>
      </w:r>
      <w:proofErr w:type="spellStart"/>
      <w:r>
        <w:t>sistemi</w:t>
      </w:r>
      <w:proofErr w:type="spellEnd"/>
      <w:r>
        <w:t xml:space="preserve">: </w:t>
      </w:r>
      <w:proofErr w:type="spellStart"/>
      <w:r>
        <w:t>İlgi</w:t>
      </w:r>
      <w:proofErr w:type="spellEnd"/>
      <w:r>
        <w:t xml:space="preserve"> </w:t>
      </w:r>
      <w:proofErr w:type="spellStart"/>
      <w:r>
        <w:t>alanları</w:t>
      </w:r>
      <w:proofErr w:type="spellEnd"/>
      <w:r>
        <w:t>, ihtiyaçlar, hedefler ve kişilik uyumuna göre</w:t>
      </w:r>
    </w:p>
    <w:p w:rsidR="0017238B" w:rsidRDefault="001B598E">
      <w:proofErr w:type="spellStart"/>
      <w:r>
        <w:t>Görüşmeler</w:t>
      </w:r>
      <w:proofErr w:type="spellEnd"/>
      <w:r>
        <w:t xml:space="preserve"> </w:t>
      </w:r>
      <w:proofErr w:type="spellStart"/>
      <w:r>
        <w:t>birebir</w:t>
      </w:r>
      <w:proofErr w:type="spellEnd"/>
      <w:r>
        <w:t xml:space="preserve"> </w:t>
      </w:r>
      <w:proofErr w:type="spellStart"/>
      <w:r>
        <w:t>veya</w:t>
      </w:r>
      <w:proofErr w:type="spellEnd"/>
      <w:r>
        <w:t xml:space="preserve"> </w:t>
      </w:r>
      <w:proofErr w:type="spellStart"/>
      <w:r>
        <w:t>küçük</w:t>
      </w:r>
      <w:proofErr w:type="spellEnd"/>
      <w:r>
        <w:t xml:space="preserve"> gruplar halinde yapılabilir. Program akademik yıl boyunca devam eder.</w:t>
      </w:r>
    </w:p>
    <w:p w:rsidR="0017238B" w:rsidRPr="00882994" w:rsidRDefault="001B598E">
      <w:pPr>
        <w:rPr>
          <w:b/>
        </w:rPr>
      </w:pPr>
      <w:r w:rsidRPr="00882994">
        <w:rPr>
          <w:b/>
        </w:rPr>
        <w:t>4. Mentor ve Menti Rolleri</w:t>
      </w:r>
    </w:p>
    <w:p w:rsidR="0017238B" w:rsidRDefault="001B598E">
      <w:proofErr w:type="spellStart"/>
      <w:r>
        <w:t>Mentorun</w:t>
      </w:r>
      <w:proofErr w:type="spellEnd"/>
      <w:r>
        <w:t xml:space="preserve"> </w:t>
      </w:r>
      <w:proofErr w:type="spellStart"/>
      <w:r>
        <w:t>Rolü</w:t>
      </w:r>
      <w:proofErr w:type="spellEnd"/>
    </w:p>
    <w:p w:rsidR="0017238B" w:rsidRDefault="001B598E" w:rsidP="00882994">
      <w:pPr>
        <w:pStyle w:val="ListeParagraf"/>
        <w:numPr>
          <w:ilvl w:val="0"/>
          <w:numId w:val="14"/>
        </w:numPr>
      </w:pPr>
      <w:proofErr w:type="spellStart"/>
      <w:r>
        <w:t>Rehberlik</w:t>
      </w:r>
      <w:proofErr w:type="spellEnd"/>
      <w:r>
        <w:t xml:space="preserve"> </w:t>
      </w:r>
      <w:proofErr w:type="spellStart"/>
      <w:r>
        <w:t>etmek</w:t>
      </w:r>
      <w:proofErr w:type="spellEnd"/>
      <w:r>
        <w:t xml:space="preserve">, </w:t>
      </w:r>
      <w:proofErr w:type="spellStart"/>
      <w:r>
        <w:t>yol</w:t>
      </w:r>
      <w:proofErr w:type="spellEnd"/>
      <w:r>
        <w:t xml:space="preserve"> </w:t>
      </w:r>
      <w:proofErr w:type="spellStart"/>
      <w:r>
        <w:t>göstermek</w:t>
      </w:r>
      <w:proofErr w:type="spellEnd"/>
    </w:p>
    <w:p w:rsidR="0017238B" w:rsidRDefault="001B598E" w:rsidP="00882994">
      <w:pPr>
        <w:pStyle w:val="ListeParagraf"/>
        <w:numPr>
          <w:ilvl w:val="0"/>
          <w:numId w:val="14"/>
        </w:numPr>
      </w:pPr>
      <w:proofErr w:type="spellStart"/>
      <w:r>
        <w:t>Destekleyici</w:t>
      </w:r>
      <w:proofErr w:type="spellEnd"/>
      <w:r>
        <w:t xml:space="preserve">, </w:t>
      </w:r>
      <w:proofErr w:type="spellStart"/>
      <w:r>
        <w:t>yargılamayan</w:t>
      </w:r>
      <w:proofErr w:type="spellEnd"/>
      <w:r>
        <w:t xml:space="preserve"> </w:t>
      </w:r>
      <w:proofErr w:type="spellStart"/>
      <w:r>
        <w:t>bir</w:t>
      </w:r>
      <w:proofErr w:type="spellEnd"/>
      <w:r>
        <w:t xml:space="preserve"> </w:t>
      </w:r>
      <w:proofErr w:type="spellStart"/>
      <w:r>
        <w:t>tutum</w:t>
      </w:r>
      <w:proofErr w:type="spellEnd"/>
      <w:r>
        <w:t xml:space="preserve"> sergilemek</w:t>
      </w:r>
    </w:p>
    <w:p w:rsidR="0017238B" w:rsidRDefault="001B598E" w:rsidP="00882994">
      <w:pPr>
        <w:pStyle w:val="ListeParagraf"/>
        <w:numPr>
          <w:ilvl w:val="0"/>
          <w:numId w:val="14"/>
        </w:numPr>
      </w:pPr>
      <w:proofErr w:type="spellStart"/>
      <w:r>
        <w:t>Mentiye</w:t>
      </w:r>
      <w:proofErr w:type="spellEnd"/>
      <w:r>
        <w:t xml:space="preserve"> </w:t>
      </w:r>
      <w:proofErr w:type="spellStart"/>
      <w:r>
        <w:t>güvenli</w:t>
      </w:r>
      <w:proofErr w:type="spellEnd"/>
      <w:r>
        <w:t xml:space="preserve"> </w:t>
      </w:r>
      <w:proofErr w:type="spellStart"/>
      <w:r>
        <w:t>bir</w:t>
      </w:r>
      <w:proofErr w:type="spellEnd"/>
      <w:r>
        <w:t xml:space="preserve"> </w:t>
      </w:r>
      <w:proofErr w:type="spellStart"/>
      <w:r>
        <w:t>paylaşım</w:t>
      </w:r>
      <w:proofErr w:type="spellEnd"/>
      <w:r>
        <w:t xml:space="preserve"> ortamı sağlamak</w:t>
      </w:r>
    </w:p>
    <w:p w:rsidR="0017238B" w:rsidRDefault="001B598E" w:rsidP="00882994">
      <w:pPr>
        <w:pStyle w:val="ListeParagraf"/>
        <w:numPr>
          <w:ilvl w:val="0"/>
          <w:numId w:val="14"/>
        </w:numPr>
      </w:pPr>
      <w:proofErr w:type="spellStart"/>
      <w:r>
        <w:t>Etkili</w:t>
      </w:r>
      <w:proofErr w:type="spellEnd"/>
      <w:r>
        <w:t xml:space="preserve"> </w:t>
      </w:r>
      <w:proofErr w:type="spellStart"/>
      <w:r>
        <w:t>iletişim</w:t>
      </w:r>
      <w:proofErr w:type="spellEnd"/>
      <w:r>
        <w:t xml:space="preserve"> </w:t>
      </w:r>
      <w:proofErr w:type="spellStart"/>
      <w:r>
        <w:t>becerilerini</w:t>
      </w:r>
      <w:proofErr w:type="spellEnd"/>
      <w:r>
        <w:t xml:space="preserve"> </w:t>
      </w:r>
      <w:proofErr w:type="spellStart"/>
      <w:r>
        <w:t>uygulamak</w:t>
      </w:r>
      <w:proofErr w:type="spellEnd"/>
    </w:p>
    <w:p w:rsidR="0017238B" w:rsidRDefault="001B598E" w:rsidP="00882994">
      <w:pPr>
        <w:pStyle w:val="ListeParagraf"/>
        <w:numPr>
          <w:ilvl w:val="0"/>
          <w:numId w:val="14"/>
        </w:numPr>
      </w:pPr>
      <w:proofErr w:type="spellStart"/>
      <w:r>
        <w:t>Gerekli</w:t>
      </w:r>
      <w:proofErr w:type="spellEnd"/>
      <w:r>
        <w:t xml:space="preserve"> </w:t>
      </w:r>
      <w:proofErr w:type="spellStart"/>
      <w:r>
        <w:t>durumlarda</w:t>
      </w:r>
      <w:proofErr w:type="spellEnd"/>
      <w:r>
        <w:t xml:space="preserve"> </w:t>
      </w:r>
      <w:proofErr w:type="spellStart"/>
      <w:r>
        <w:t>yönlendirme</w:t>
      </w:r>
      <w:proofErr w:type="spellEnd"/>
      <w:r>
        <w:t xml:space="preserve"> </w:t>
      </w:r>
      <w:proofErr w:type="spellStart"/>
      <w:r>
        <w:t>yapmak</w:t>
      </w:r>
      <w:proofErr w:type="spellEnd"/>
    </w:p>
    <w:p w:rsidR="0017238B" w:rsidRDefault="0017238B"/>
    <w:p w:rsidR="001B132B" w:rsidRDefault="001B132B"/>
    <w:p w:rsidR="0017238B" w:rsidRPr="001B132B" w:rsidRDefault="001B598E">
      <w:pPr>
        <w:rPr>
          <w:b/>
        </w:rPr>
      </w:pPr>
      <w:proofErr w:type="spellStart"/>
      <w:r w:rsidRPr="001B132B">
        <w:rPr>
          <w:b/>
        </w:rPr>
        <w:t>Menti'nin</w:t>
      </w:r>
      <w:proofErr w:type="spellEnd"/>
      <w:r w:rsidRPr="001B132B">
        <w:rPr>
          <w:b/>
        </w:rPr>
        <w:t xml:space="preserve"> </w:t>
      </w:r>
      <w:proofErr w:type="spellStart"/>
      <w:r w:rsidRPr="001B132B">
        <w:rPr>
          <w:b/>
        </w:rPr>
        <w:t>Rolü</w:t>
      </w:r>
      <w:proofErr w:type="spellEnd"/>
    </w:p>
    <w:p w:rsidR="0017238B" w:rsidRDefault="001B598E" w:rsidP="001B132B">
      <w:pPr>
        <w:pStyle w:val="ListeParagraf"/>
        <w:numPr>
          <w:ilvl w:val="1"/>
          <w:numId w:val="17"/>
        </w:numPr>
        <w:spacing w:line="360" w:lineRule="auto"/>
      </w:pPr>
      <w:proofErr w:type="spellStart"/>
      <w:r>
        <w:t>Görüşmelere</w:t>
      </w:r>
      <w:proofErr w:type="spellEnd"/>
      <w:r>
        <w:t xml:space="preserve"> </w:t>
      </w:r>
      <w:proofErr w:type="spellStart"/>
      <w:r>
        <w:t>aktif</w:t>
      </w:r>
      <w:proofErr w:type="spellEnd"/>
      <w:r>
        <w:t xml:space="preserve"> </w:t>
      </w:r>
      <w:proofErr w:type="spellStart"/>
      <w:r>
        <w:t>katılmak</w:t>
      </w:r>
      <w:proofErr w:type="spellEnd"/>
    </w:p>
    <w:p w:rsidR="0017238B" w:rsidRDefault="001B598E" w:rsidP="001B132B">
      <w:pPr>
        <w:pStyle w:val="ListeParagraf"/>
        <w:numPr>
          <w:ilvl w:val="1"/>
          <w:numId w:val="17"/>
        </w:numPr>
        <w:spacing w:line="360" w:lineRule="auto"/>
      </w:pPr>
      <w:proofErr w:type="spellStart"/>
      <w:r>
        <w:t>Hedeflerini</w:t>
      </w:r>
      <w:proofErr w:type="spellEnd"/>
      <w:r>
        <w:t xml:space="preserve"> </w:t>
      </w:r>
      <w:proofErr w:type="spellStart"/>
      <w:r>
        <w:t>açık</w:t>
      </w:r>
      <w:proofErr w:type="spellEnd"/>
      <w:r>
        <w:t xml:space="preserve"> </w:t>
      </w:r>
      <w:proofErr w:type="spellStart"/>
      <w:r>
        <w:t>ifade</w:t>
      </w:r>
      <w:proofErr w:type="spellEnd"/>
      <w:r>
        <w:t xml:space="preserve"> </w:t>
      </w:r>
      <w:proofErr w:type="spellStart"/>
      <w:r>
        <w:t>etmek</w:t>
      </w:r>
      <w:proofErr w:type="spellEnd"/>
    </w:p>
    <w:p w:rsidR="0017238B" w:rsidRDefault="001B598E" w:rsidP="001B132B">
      <w:pPr>
        <w:pStyle w:val="ListeParagraf"/>
        <w:numPr>
          <w:ilvl w:val="1"/>
          <w:numId w:val="17"/>
        </w:numPr>
        <w:spacing w:line="360" w:lineRule="auto"/>
      </w:pPr>
      <w:r>
        <w:t xml:space="preserve">Geri </w:t>
      </w:r>
      <w:proofErr w:type="spellStart"/>
      <w:r>
        <w:t>bildirim</w:t>
      </w:r>
      <w:proofErr w:type="spellEnd"/>
      <w:r>
        <w:t xml:space="preserve"> </w:t>
      </w:r>
      <w:proofErr w:type="spellStart"/>
      <w:r>
        <w:t>vermek</w:t>
      </w:r>
      <w:proofErr w:type="spellEnd"/>
    </w:p>
    <w:p w:rsidR="0017238B" w:rsidRDefault="001B598E" w:rsidP="001B132B">
      <w:pPr>
        <w:pStyle w:val="ListeParagraf"/>
        <w:numPr>
          <w:ilvl w:val="1"/>
          <w:numId w:val="17"/>
        </w:numPr>
        <w:spacing w:line="360" w:lineRule="auto"/>
      </w:pPr>
      <w:proofErr w:type="spellStart"/>
      <w:r>
        <w:t>Kendi</w:t>
      </w:r>
      <w:proofErr w:type="spellEnd"/>
      <w:r>
        <w:t xml:space="preserve"> </w:t>
      </w:r>
      <w:proofErr w:type="spellStart"/>
      <w:r>
        <w:t>gelişim</w:t>
      </w:r>
      <w:proofErr w:type="spellEnd"/>
      <w:r>
        <w:t xml:space="preserve"> </w:t>
      </w:r>
      <w:proofErr w:type="spellStart"/>
      <w:r>
        <w:t>sürecinin</w:t>
      </w:r>
      <w:proofErr w:type="spellEnd"/>
      <w:r>
        <w:t xml:space="preserve"> </w:t>
      </w:r>
      <w:proofErr w:type="spellStart"/>
      <w:r>
        <w:t>sorumluluğunu</w:t>
      </w:r>
      <w:proofErr w:type="spellEnd"/>
      <w:r>
        <w:t xml:space="preserve"> almak</w:t>
      </w:r>
    </w:p>
    <w:p w:rsidR="0017238B" w:rsidRPr="001B132B" w:rsidRDefault="001B598E">
      <w:pPr>
        <w:rPr>
          <w:b/>
        </w:rPr>
      </w:pPr>
      <w:r w:rsidRPr="001B132B">
        <w:rPr>
          <w:b/>
        </w:rPr>
        <w:t>5. Mentor Eğitim Programı</w:t>
      </w:r>
    </w:p>
    <w:p w:rsidR="0017238B" w:rsidRDefault="001B598E">
      <w:r>
        <w:t>Mentor olabilmek için aşağıdaki başlıklardan oluşan eğitimin tamamlanması gerekmektedir:</w:t>
      </w:r>
    </w:p>
    <w:p w:rsidR="0017238B" w:rsidRDefault="001B598E" w:rsidP="001B132B">
      <w:pPr>
        <w:pStyle w:val="ListeParagraf"/>
        <w:numPr>
          <w:ilvl w:val="1"/>
          <w:numId w:val="19"/>
        </w:numPr>
        <w:spacing w:line="360" w:lineRule="auto"/>
      </w:pPr>
      <w:proofErr w:type="spellStart"/>
      <w:r>
        <w:t>Mentorluk</w:t>
      </w:r>
      <w:proofErr w:type="spellEnd"/>
      <w:r>
        <w:t xml:space="preserve"> </w:t>
      </w:r>
      <w:proofErr w:type="spellStart"/>
      <w:r>
        <w:t>kavramı</w:t>
      </w:r>
      <w:proofErr w:type="spellEnd"/>
      <w:r>
        <w:t xml:space="preserve"> </w:t>
      </w:r>
      <w:proofErr w:type="spellStart"/>
      <w:r>
        <w:t>ve</w:t>
      </w:r>
      <w:proofErr w:type="spellEnd"/>
      <w:r>
        <w:t xml:space="preserve"> </w:t>
      </w:r>
      <w:proofErr w:type="spellStart"/>
      <w:r>
        <w:t>akran</w:t>
      </w:r>
      <w:proofErr w:type="spellEnd"/>
      <w:r>
        <w:t xml:space="preserve"> mentorluğu</w:t>
      </w:r>
    </w:p>
    <w:p w:rsidR="0017238B" w:rsidRDefault="001B598E" w:rsidP="001B132B">
      <w:pPr>
        <w:pStyle w:val="ListeParagraf"/>
        <w:numPr>
          <w:ilvl w:val="1"/>
          <w:numId w:val="19"/>
        </w:numPr>
        <w:spacing w:line="360" w:lineRule="auto"/>
      </w:pPr>
      <w:proofErr w:type="spellStart"/>
      <w:r>
        <w:t>Etkili</w:t>
      </w:r>
      <w:proofErr w:type="spellEnd"/>
      <w:r>
        <w:t xml:space="preserve"> </w:t>
      </w:r>
      <w:proofErr w:type="spellStart"/>
      <w:r>
        <w:t>iletişim</w:t>
      </w:r>
      <w:proofErr w:type="spellEnd"/>
      <w:r>
        <w:t xml:space="preserve"> </w:t>
      </w:r>
      <w:proofErr w:type="spellStart"/>
      <w:r>
        <w:t>becerileri</w:t>
      </w:r>
      <w:proofErr w:type="spellEnd"/>
    </w:p>
    <w:p w:rsidR="0017238B" w:rsidRDefault="001B598E" w:rsidP="001B132B">
      <w:pPr>
        <w:pStyle w:val="ListeParagraf"/>
        <w:numPr>
          <w:ilvl w:val="1"/>
          <w:numId w:val="19"/>
        </w:numPr>
        <w:spacing w:line="360" w:lineRule="auto"/>
      </w:pPr>
      <w:proofErr w:type="spellStart"/>
      <w:r>
        <w:t>Gizlilik</w:t>
      </w:r>
      <w:proofErr w:type="spellEnd"/>
      <w:r>
        <w:t xml:space="preserve">, </w:t>
      </w:r>
      <w:proofErr w:type="spellStart"/>
      <w:r>
        <w:t>etik</w:t>
      </w:r>
      <w:proofErr w:type="spellEnd"/>
      <w:r>
        <w:t xml:space="preserve"> </w:t>
      </w:r>
      <w:proofErr w:type="spellStart"/>
      <w:r>
        <w:t>ve</w:t>
      </w:r>
      <w:proofErr w:type="spellEnd"/>
      <w:r>
        <w:t xml:space="preserve"> </w:t>
      </w:r>
      <w:proofErr w:type="spellStart"/>
      <w:r>
        <w:t>sınırlar</w:t>
      </w:r>
      <w:proofErr w:type="spellEnd"/>
    </w:p>
    <w:p w:rsidR="0017238B" w:rsidRDefault="001B598E" w:rsidP="001B132B">
      <w:pPr>
        <w:pStyle w:val="ListeParagraf"/>
        <w:numPr>
          <w:ilvl w:val="1"/>
          <w:numId w:val="19"/>
        </w:numPr>
        <w:spacing w:line="360" w:lineRule="auto"/>
      </w:pPr>
      <w:proofErr w:type="spellStart"/>
      <w:r>
        <w:t>Zor</w:t>
      </w:r>
      <w:proofErr w:type="spellEnd"/>
      <w:r>
        <w:t xml:space="preserve"> </w:t>
      </w:r>
      <w:proofErr w:type="spellStart"/>
      <w:r>
        <w:t>durumlarla</w:t>
      </w:r>
      <w:proofErr w:type="spellEnd"/>
      <w:r>
        <w:t xml:space="preserve"> </w:t>
      </w:r>
      <w:proofErr w:type="spellStart"/>
      <w:r>
        <w:t>baş</w:t>
      </w:r>
      <w:proofErr w:type="spellEnd"/>
      <w:r>
        <w:t xml:space="preserve"> </w:t>
      </w:r>
      <w:proofErr w:type="spellStart"/>
      <w:r>
        <w:t>etme</w:t>
      </w:r>
      <w:proofErr w:type="spellEnd"/>
    </w:p>
    <w:p w:rsidR="0017238B" w:rsidRDefault="001B598E" w:rsidP="001B132B">
      <w:pPr>
        <w:pStyle w:val="ListeParagraf"/>
        <w:numPr>
          <w:ilvl w:val="1"/>
          <w:numId w:val="19"/>
        </w:numPr>
        <w:spacing w:line="360" w:lineRule="auto"/>
      </w:pPr>
      <w:proofErr w:type="spellStart"/>
      <w:r>
        <w:t>Menti</w:t>
      </w:r>
      <w:proofErr w:type="spellEnd"/>
      <w:r>
        <w:t xml:space="preserve"> </w:t>
      </w:r>
      <w:proofErr w:type="spellStart"/>
      <w:r>
        <w:t>ihtiyaçlarının</w:t>
      </w:r>
      <w:proofErr w:type="spellEnd"/>
      <w:r>
        <w:t xml:space="preserve"> </w:t>
      </w:r>
      <w:proofErr w:type="spellStart"/>
      <w:r>
        <w:t>tanımlanması</w:t>
      </w:r>
      <w:proofErr w:type="spellEnd"/>
    </w:p>
    <w:p w:rsidR="0017238B" w:rsidRDefault="001B598E" w:rsidP="001B132B">
      <w:pPr>
        <w:pStyle w:val="ListeParagraf"/>
        <w:numPr>
          <w:ilvl w:val="1"/>
          <w:numId w:val="19"/>
        </w:numPr>
        <w:spacing w:line="360" w:lineRule="auto"/>
      </w:pPr>
      <w:proofErr w:type="spellStart"/>
      <w:r>
        <w:t>Görüşme</w:t>
      </w:r>
      <w:proofErr w:type="spellEnd"/>
      <w:r>
        <w:t xml:space="preserve"> </w:t>
      </w:r>
      <w:proofErr w:type="spellStart"/>
      <w:r>
        <w:t>planlama</w:t>
      </w:r>
      <w:proofErr w:type="spellEnd"/>
      <w:r>
        <w:t xml:space="preserve"> </w:t>
      </w:r>
      <w:proofErr w:type="spellStart"/>
      <w:r>
        <w:t>ve</w:t>
      </w:r>
      <w:proofErr w:type="spellEnd"/>
      <w:r>
        <w:t xml:space="preserve"> </w:t>
      </w:r>
      <w:proofErr w:type="spellStart"/>
      <w:r>
        <w:t>raporlama</w:t>
      </w:r>
      <w:proofErr w:type="spellEnd"/>
    </w:p>
    <w:p w:rsidR="0017238B" w:rsidRPr="001B132B" w:rsidRDefault="001B598E">
      <w:pPr>
        <w:rPr>
          <w:b/>
        </w:rPr>
      </w:pPr>
      <w:r w:rsidRPr="001B132B">
        <w:rPr>
          <w:b/>
        </w:rPr>
        <w:t>6. Eşleştirme Süreci</w:t>
      </w:r>
    </w:p>
    <w:p w:rsidR="0017238B" w:rsidRDefault="001B598E">
      <w:r>
        <w:t>Eşleştirme, öğrenci başvuru formunda verilen bilgiler doğrultusunda aşağıdaki kriterlere göre yapılır:</w:t>
      </w:r>
    </w:p>
    <w:p w:rsidR="0017238B" w:rsidRDefault="001B598E" w:rsidP="001B132B">
      <w:pPr>
        <w:pStyle w:val="ListeParagraf"/>
        <w:numPr>
          <w:ilvl w:val="0"/>
          <w:numId w:val="21"/>
        </w:numPr>
        <w:spacing w:line="360" w:lineRule="auto"/>
      </w:pPr>
      <w:proofErr w:type="spellStart"/>
      <w:r>
        <w:t>Sınıf</w:t>
      </w:r>
      <w:proofErr w:type="spellEnd"/>
      <w:r>
        <w:t xml:space="preserve"> </w:t>
      </w:r>
      <w:proofErr w:type="spellStart"/>
      <w:r>
        <w:t>düzeyi</w:t>
      </w:r>
      <w:proofErr w:type="spellEnd"/>
    </w:p>
    <w:p w:rsidR="0017238B" w:rsidRDefault="001B598E" w:rsidP="001B132B">
      <w:pPr>
        <w:pStyle w:val="ListeParagraf"/>
        <w:numPr>
          <w:ilvl w:val="0"/>
          <w:numId w:val="21"/>
        </w:numPr>
        <w:spacing w:line="360" w:lineRule="auto"/>
      </w:pPr>
      <w:proofErr w:type="spellStart"/>
      <w:r>
        <w:t>Akademik</w:t>
      </w:r>
      <w:proofErr w:type="spellEnd"/>
      <w:r>
        <w:t xml:space="preserve"> </w:t>
      </w:r>
      <w:proofErr w:type="spellStart"/>
      <w:r>
        <w:t>ilgi</w:t>
      </w:r>
      <w:proofErr w:type="spellEnd"/>
      <w:r>
        <w:t xml:space="preserve"> </w:t>
      </w:r>
      <w:proofErr w:type="spellStart"/>
      <w:r>
        <w:t>alanları</w:t>
      </w:r>
      <w:proofErr w:type="spellEnd"/>
    </w:p>
    <w:p w:rsidR="0017238B" w:rsidRDefault="001B598E" w:rsidP="001B132B">
      <w:pPr>
        <w:pStyle w:val="ListeParagraf"/>
        <w:numPr>
          <w:ilvl w:val="0"/>
          <w:numId w:val="21"/>
        </w:numPr>
        <w:spacing w:line="360" w:lineRule="auto"/>
      </w:pPr>
      <w:proofErr w:type="spellStart"/>
      <w:r>
        <w:t>Kariyer</w:t>
      </w:r>
      <w:proofErr w:type="spellEnd"/>
      <w:r>
        <w:t xml:space="preserve"> </w:t>
      </w:r>
      <w:proofErr w:type="spellStart"/>
      <w:r>
        <w:t>hedefleri</w:t>
      </w:r>
      <w:proofErr w:type="spellEnd"/>
    </w:p>
    <w:p w:rsidR="0017238B" w:rsidRDefault="001B598E" w:rsidP="001B132B">
      <w:pPr>
        <w:pStyle w:val="ListeParagraf"/>
        <w:numPr>
          <w:ilvl w:val="0"/>
          <w:numId w:val="21"/>
        </w:numPr>
        <w:spacing w:line="360" w:lineRule="auto"/>
      </w:pPr>
      <w:proofErr w:type="spellStart"/>
      <w:r>
        <w:t>Kişisel</w:t>
      </w:r>
      <w:proofErr w:type="spellEnd"/>
      <w:r>
        <w:t xml:space="preserve"> </w:t>
      </w:r>
      <w:proofErr w:type="spellStart"/>
      <w:r>
        <w:t>tercihler</w:t>
      </w:r>
      <w:proofErr w:type="spellEnd"/>
    </w:p>
    <w:p w:rsidR="0017238B" w:rsidRDefault="001B598E" w:rsidP="001B132B">
      <w:pPr>
        <w:pStyle w:val="ListeParagraf"/>
        <w:numPr>
          <w:ilvl w:val="0"/>
          <w:numId w:val="21"/>
        </w:numPr>
        <w:spacing w:line="360" w:lineRule="auto"/>
      </w:pPr>
      <w:proofErr w:type="spellStart"/>
      <w:r>
        <w:t>İhtiyaç</w:t>
      </w:r>
      <w:proofErr w:type="spellEnd"/>
      <w:r>
        <w:t xml:space="preserve"> </w:t>
      </w:r>
      <w:proofErr w:type="spellStart"/>
      <w:r>
        <w:t>ve</w:t>
      </w:r>
      <w:proofErr w:type="spellEnd"/>
      <w:r>
        <w:t xml:space="preserve"> </w:t>
      </w:r>
      <w:proofErr w:type="spellStart"/>
      <w:r>
        <w:t>beklentiler</w:t>
      </w:r>
      <w:proofErr w:type="spellEnd"/>
    </w:p>
    <w:p w:rsidR="0017238B" w:rsidRDefault="001B598E">
      <w:proofErr w:type="spellStart"/>
      <w:r>
        <w:t>Eşleştirme</w:t>
      </w:r>
      <w:proofErr w:type="spellEnd"/>
      <w:r>
        <w:t xml:space="preserve"> </w:t>
      </w:r>
      <w:proofErr w:type="spellStart"/>
      <w:r>
        <w:t>sonuçları</w:t>
      </w:r>
      <w:proofErr w:type="spellEnd"/>
      <w:r>
        <w:t xml:space="preserve"> </w:t>
      </w:r>
      <w:proofErr w:type="spellStart"/>
      <w:r>
        <w:t>öğrencilere</w:t>
      </w:r>
      <w:proofErr w:type="spellEnd"/>
      <w:r>
        <w:t xml:space="preserve"> e-</w:t>
      </w:r>
      <w:proofErr w:type="spellStart"/>
      <w:r>
        <w:t>posta</w:t>
      </w:r>
      <w:proofErr w:type="spellEnd"/>
      <w:r>
        <w:t xml:space="preserve"> yoluyla bildirilir.</w:t>
      </w:r>
    </w:p>
    <w:p w:rsidR="001B132B" w:rsidRDefault="001B132B">
      <w:pPr>
        <w:rPr>
          <w:b/>
        </w:rPr>
      </w:pPr>
    </w:p>
    <w:p w:rsidR="001B132B" w:rsidRDefault="001B132B">
      <w:pPr>
        <w:rPr>
          <w:b/>
        </w:rPr>
      </w:pPr>
    </w:p>
    <w:p w:rsidR="001B132B" w:rsidRDefault="001B132B">
      <w:pPr>
        <w:rPr>
          <w:b/>
        </w:rPr>
      </w:pPr>
    </w:p>
    <w:p w:rsidR="001B132B" w:rsidRDefault="001B132B">
      <w:pPr>
        <w:rPr>
          <w:b/>
        </w:rPr>
      </w:pPr>
    </w:p>
    <w:p w:rsidR="001B132B" w:rsidRDefault="001B132B">
      <w:pPr>
        <w:rPr>
          <w:b/>
        </w:rPr>
      </w:pPr>
    </w:p>
    <w:p w:rsidR="001B132B" w:rsidRDefault="001B132B">
      <w:pPr>
        <w:rPr>
          <w:b/>
        </w:rPr>
      </w:pPr>
    </w:p>
    <w:p w:rsidR="0017238B" w:rsidRPr="001B132B" w:rsidRDefault="001B598E">
      <w:pPr>
        <w:rPr>
          <w:b/>
        </w:rPr>
      </w:pPr>
      <w:r w:rsidRPr="001B132B">
        <w:rPr>
          <w:b/>
        </w:rPr>
        <w:t>7. Mentorluk Görüşmelerinin Yapısı</w:t>
      </w:r>
    </w:p>
    <w:p w:rsidR="0017238B" w:rsidRDefault="001B598E">
      <w:r>
        <w:t>Her görüşme aşağıdaki temel adımlardan oluşur:</w:t>
      </w:r>
    </w:p>
    <w:p w:rsidR="0017238B" w:rsidRDefault="001B598E">
      <w:r>
        <w:t xml:space="preserve">1) </w:t>
      </w:r>
      <w:proofErr w:type="spellStart"/>
      <w:r>
        <w:t>Karşılama</w:t>
      </w:r>
      <w:proofErr w:type="spellEnd"/>
      <w:r>
        <w:t xml:space="preserve"> </w:t>
      </w:r>
      <w:proofErr w:type="spellStart"/>
      <w:r>
        <w:t>ve</w:t>
      </w:r>
      <w:proofErr w:type="spellEnd"/>
      <w:r>
        <w:t xml:space="preserve"> </w:t>
      </w:r>
      <w:proofErr w:type="spellStart"/>
      <w:r>
        <w:t>gündem</w:t>
      </w:r>
      <w:proofErr w:type="spellEnd"/>
      <w:r>
        <w:t xml:space="preserve"> belirleme</w:t>
      </w:r>
    </w:p>
    <w:p w:rsidR="0017238B" w:rsidRDefault="001B598E">
      <w:r>
        <w:t>2) Konunun ele alınması</w:t>
      </w:r>
    </w:p>
    <w:p w:rsidR="0017238B" w:rsidRDefault="001B598E">
      <w:r>
        <w:t>3) GROW modeli ile ilerleme</w:t>
      </w:r>
    </w:p>
    <w:p w:rsidR="0017238B" w:rsidRPr="00281548" w:rsidRDefault="001B598E">
      <w:pPr>
        <w:rPr>
          <w:b/>
        </w:rPr>
      </w:pPr>
      <w:r w:rsidRPr="00281548">
        <w:rPr>
          <w:b/>
        </w:rPr>
        <w:t>- Goal: Hedef belirleme</w:t>
      </w:r>
      <w:bookmarkStart w:id="0" w:name="_GoBack"/>
      <w:bookmarkEnd w:id="0"/>
    </w:p>
    <w:p w:rsidR="0017238B" w:rsidRPr="00281548" w:rsidRDefault="001B598E">
      <w:pPr>
        <w:rPr>
          <w:b/>
        </w:rPr>
      </w:pPr>
      <w:r w:rsidRPr="00281548">
        <w:rPr>
          <w:b/>
        </w:rPr>
        <w:t>- Reality: Mevcut durumun analiz edilmesi</w:t>
      </w:r>
    </w:p>
    <w:p w:rsidR="0017238B" w:rsidRPr="00281548" w:rsidRDefault="001B598E">
      <w:pPr>
        <w:rPr>
          <w:b/>
        </w:rPr>
      </w:pPr>
      <w:r w:rsidRPr="00281548">
        <w:rPr>
          <w:b/>
        </w:rPr>
        <w:t>- Options: Olası çözüm seçeneklerinin konuşulması</w:t>
      </w:r>
    </w:p>
    <w:p w:rsidR="0017238B" w:rsidRPr="00281548" w:rsidRDefault="001B598E">
      <w:pPr>
        <w:rPr>
          <w:b/>
        </w:rPr>
      </w:pPr>
      <w:r w:rsidRPr="00281548">
        <w:rPr>
          <w:b/>
        </w:rPr>
        <w:t>- Will: Eylem planının oluşturulması</w:t>
      </w:r>
    </w:p>
    <w:p w:rsidR="0017238B" w:rsidRDefault="001B598E">
      <w:r>
        <w:t xml:space="preserve">4) </w:t>
      </w:r>
      <w:proofErr w:type="spellStart"/>
      <w:r>
        <w:t>Kapanış</w:t>
      </w:r>
      <w:proofErr w:type="spellEnd"/>
      <w:r>
        <w:t xml:space="preserve"> </w:t>
      </w:r>
      <w:proofErr w:type="spellStart"/>
      <w:r>
        <w:t>ve</w:t>
      </w:r>
      <w:proofErr w:type="spellEnd"/>
      <w:r>
        <w:t xml:space="preserve"> </w:t>
      </w:r>
      <w:proofErr w:type="spellStart"/>
      <w:r>
        <w:t>sonraki</w:t>
      </w:r>
      <w:proofErr w:type="spellEnd"/>
      <w:r>
        <w:t xml:space="preserve"> adımların belirlenmesi</w:t>
      </w:r>
    </w:p>
    <w:p w:rsidR="0017238B" w:rsidRDefault="001B598E">
      <w:proofErr w:type="spellStart"/>
      <w:r>
        <w:t>Mentorlar</w:t>
      </w:r>
      <w:proofErr w:type="spellEnd"/>
      <w:r>
        <w:t xml:space="preserve"> </w:t>
      </w:r>
      <w:proofErr w:type="spellStart"/>
      <w:r>
        <w:t>görüşme</w:t>
      </w:r>
      <w:proofErr w:type="spellEnd"/>
      <w:r>
        <w:t xml:space="preserve"> </w:t>
      </w:r>
      <w:proofErr w:type="spellStart"/>
      <w:r>
        <w:t>kayıt</w:t>
      </w:r>
      <w:proofErr w:type="spellEnd"/>
      <w:r>
        <w:t xml:space="preserve"> </w:t>
      </w:r>
      <w:proofErr w:type="spellStart"/>
      <w:r>
        <w:t>formunu</w:t>
      </w:r>
      <w:proofErr w:type="spellEnd"/>
      <w:r>
        <w:t xml:space="preserve"> doldurur.</w:t>
      </w:r>
    </w:p>
    <w:p w:rsidR="0017238B" w:rsidRPr="001B132B" w:rsidRDefault="001B598E">
      <w:pPr>
        <w:rPr>
          <w:b/>
        </w:rPr>
      </w:pPr>
      <w:r w:rsidRPr="001B132B">
        <w:rPr>
          <w:b/>
        </w:rPr>
        <w:t>8. Etik İlkeler ve Gizlilik</w:t>
      </w:r>
    </w:p>
    <w:p w:rsidR="0017238B" w:rsidRDefault="001B598E">
      <w:r>
        <w:t>Program kapsamında tüm katılımcılar aşağıdaki etik ilkelere uymakla yükümlüdür:</w:t>
      </w:r>
    </w:p>
    <w:p w:rsidR="0017238B" w:rsidRDefault="001B598E" w:rsidP="001B132B">
      <w:pPr>
        <w:pStyle w:val="ListeParagraf"/>
        <w:numPr>
          <w:ilvl w:val="1"/>
          <w:numId w:val="23"/>
        </w:numPr>
        <w:spacing w:line="360" w:lineRule="auto"/>
      </w:pPr>
      <w:proofErr w:type="spellStart"/>
      <w:r>
        <w:t>Mahremiyete</w:t>
      </w:r>
      <w:proofErr w:type="spellEnd"/>
      <w:r>
        <w:t xml:space="preserve"> </w:t>
      </w:r>
      <w:proofErr w:type="spellStart"/>
      <w:r>
        <w:t>saygı</w:t>
      </w:r>
      <w:proofErr w:type="spellEnd"/>
    </w:p>
    <w:p w:rsidR="0017238B" w:rsidRDefault="001B598E" w:rsidP="001B132B">
      <w:pPr>
        <w:pStyle w:val="ListeParagraf"/>
        <w:numPr>
          <w:ilvl w:val="1"/>
          <w:numId w:val="23"/>
        </w:numPr>
        <w:spacing w:line="360" w:lineRule="auto"/>
      </w:pPr>
      <w:proofErr w:type="spellStart"/>
      <w:r>
        <w:t>Gizlilik</w:t>
      </w:r>
      <w:proofErr w:type="spellEnd"/>
      <w:r>
        <w:t xml:space="preserve"> (risk </w:t>
      </w:r>
      <w:proofErr w:type="spellStart"/>
      <w:r>
        <w:t>durumları</w:t>
      </w:r>
      <w:proofErr w:type="spellEnd"/>
      <w:r>
        <w:t xml:space="preserve"> </w:t>
      </w:r>
      <w:proofErr w:type="spellStart"/>
      <w:r>
        <w:t>hariç</w:t>
      </w:r>
      <w:proofErr w:type="spellEnd"/>
      <w:r>
        <w:t>)</w:t>
      </w:r>
    </w:p>
    <w:p w:rsidR="0017238B" w:rsidRDefault="001B598E" w:rsidP="001B132B">
      <w:pPr>
        <w:pStyle w:val="ListeParagraf"/>
        <w:numPr>
          <w:ilvl w:val="1"/>
          <w:numId w:val="23"/>
        </w:numPr>
        <w:spacing w:line="360" w:lineRule="auto"/>
      </w:pPr>
      <w:proofErr w:type="spellStart"/>
      <w:r>
        <w:t>Profesyonel</w:t>
      </w:r>
      <w:proofErr w:type="spellEnd"/>
      <w:r>
        <w:t xml:space="preserve"> </w:t>
      </w:r>
      <w:proofErr w:type="spellStart"/>
      <w:r>
        <w:t>davranış</w:t>
      </w:r>
      <w:proofErr w:type="spellEnd"/>
    </w:p>
    <w:p w:rsidR="0017238B" w:rsidRDefault="001B598E" w:rsidP="001B132B">
      <w:pPr>
        <w:pStyle w:val="ListeParagraf"/>
        <w:numPr>
          <w:ilvl w:val="1"/>
          <w:numId w:val="23"/>
        </w:numPr>
        <w:spacing w:line="360" w:lineRule="auto"/>
      </w:pPr>
      <w:proofErr w:type="spellStart"/>
      <w:r>
        <w:t>Sınırların</w:t>
      </w:r>
      <w:proofErr w:type="spellEnd"/>
      <w:r>
        <w:t xml:space="preserve"> </w:t>
      </w:r>
      <w:proofErr w:type="spellStart"/>
      <w:r>
        <w:t>korunması</w:t>
      </w:r>
      <w:proofErr w:type="spellEnd"/>
    </w:p>
    <w:p w:rsidR="0017238B" w:rsidRDefault="001B598E" w:rsidP="001B132B">
      <w:pPr>
        <w:pStyle w:val="ListeParagraf"/>
        <w:numPr>
          <w:ilvl w:val="1"/>
          <w:numId w:val="23"/>
        </w:numPr>
        <w:spacing w:line="360" w:lineRule="auto"/>
      </w:pPr>
      <w:proofErr w:type="spellStart"/>
      <w:r>
        <w:t>Saygılı</w:t>
      </w:r>
      <w:proofErr w:type="spellEnd"/>
      <w:r>
        <w:t xml:space="preserve"> </w:t>
      </w:r>
      <w:proofErr w:type="spellStart"/>
      <w:r>
        <w:t>ve</w:t>
      </w:r>
      <w:proofErr w:type="spellEnd"/>
      <w:r>
        <w:t xml:space="preserve"> </w:t>
      </w:r>
      <w:proofErr w:type="spellStart"/>
      <w:r>
        <w:t>kapsayıcı</w:t>
      </w:r>
      <w:proofErr w:type="spellEnd"/>
      <w:r>
        <w:t xml:space="preserve"> </w:t>
      </w:r>
      <w:proofErr w:type="spellStart"/>
      <w:r>
        <w:t>iletişim</w:t>
      </w:r>
      <w:proofErr w:type="spellEnd"/>
    </w:p>
    <w:p w:rsidR="0017238B" w:rsidRDefault="001B598E">
      <w:r>
        <w:t xml:space="preserve">Risk </w:t>
      </w:r>
      <w:proofErr w:type="spellStart"/>
      <w:r>
        <w:t>durumlarında</w:t>
      </w:r>
      <w:proofErr w:type="spellEnd"/>
      <w:r>
        <w:t xml:space="preserve"> (</w:t>
      </w:r>
      <w:proofErr w:type="spellStart"/>
      <w:r>
        <w:t>intihar</w:t>
      </w:r>
      <w:proofErr w:type="spellEnd"/>
      <w:r>
        <w:t xml:space="preserve"> </w:t>
      </w:r>
      <w:proofErr w:type="spellStart"/>
      <w:r>
        <w:t>düşüncesi</w:t>
      </w:r>
      <w:proofErr w:type="spellEnd"/>
      <w:r>
        <w:t xml:space="preserve">, kendine/başkasına zarar riski, ciddi psikolojik sıkıntılar) mentor </w:t>
      </w:r>
      <w:proofErr w:type="spellStart"/>
      <w:r>
        <w:t>derhal</w:t>
      </w:r>
      <w:proofErr w:type="spellEnd"/>
      <w:r>
        <w:t xml:space="preserve"> </w:t>
      </w:r>
      <w:proofErr w:type="spellStart"/>
      <w:r>
        <w:t>koordinatörü</w:t>
      </w:r>
      <w:proofErr w:type="spellEnd"/>
      <w:r>
        <w:t xml:space="preserve"> </w:t>
      </w:r>
      <w:proofErr w:type="spellStart"/>
      <w:r>
        <w:t>bilgilendirir</w:t>
      </w:r>
      <w:proofErr w:type="spellEnd"/>
      <w:r>
        <w:t>.</w:t>
      </w:r>
      <w:r w:rsidR="001B132B">
        <w:t xml:space="preserve"> </w:t>
      </w:r>
      <w:proofErr w:type="spellStart"/>
      <w:r w:rsidR="001B132B">
        <w:t>Gerekli</w:t>
      </w:r>
      <w:proofErr w:type="spellEnd"/>
      <w:r w:rsidR="001B132B">
        <w:t xml:space="preserve"> </w:t>
      </w:r>
      <w:proofErr w:type="spellStart"/>
      <w:r w:rsidR="001B132B">
        <w:t>yönlerdirmeler</w:t>
      </w:r>
      <w:proofErr w:type="spellEnd"/>
      <w:r w:rsidR="001B132B">
        <w:t xml:space="preserve"> </w:t>
      </w:r>
      <w:proofErr w:type="spellStart"/>
      <w:r w:rsidR="001B132B">
        <w:t>yapılır</w:t>
      </w:r>
      <w:proofErr w:type="spellEnd"/>
      <w:r w:rsidR="001B132B">
        <w:t>.</w:t>
      </w:r>
    </w:p>
    <w:p w:rsidR="0017238B" w:rsidRPr="001B132B" w:rsidRDefault="001B598E">
      <w:pPr>
        <w:rPr>
          <w:b/>
        </w:rPr>
      </w:pPr>
      <w:r w:rsidRPr="001B132B">
        <w:rPr>
          <w:b/>
        </w:rPr>
        <w:t>9. Zor Durumlar ve Yönlendirme Mekanizması</w:t>
      </w:r>
    </w:p>
    <w:p w:rsidR="0017238B" w:rsidRDefault="001B598E">
      <w:r>
        <w:t>Mentorun yönlendirme yapması gereken durumlar:</w:t>
      </w:r>
    </w:p>
    <w:p w:rsidR="0017238B" w:rsidRDefault="001B598E" w:rsidP="001B132B">
      <w:pPr>
        <w:pStyle w:val="ListeParagraf"/>
        <w:numPr>
          <w:ilvl w:val="1"/>
          <w:numId w:val="25"/>
        </w:numPr>
        <w:spacing w:line="360" w:lineRule="auto"/>
      </w:pPr>
      <w:proofErr w:type="spellStart"/>
      <w:r>
        <w:t>Şiddetli</w:t>
      </w:r>
      <w:proofErr w:type="spellEnd"/>
      <w:r>
        <w:t xml:space="preserve"> </w:t>
      </w:r>
      <w:proofErr w:type="spellStart"/>
      <w:r>
        <w:t>kaygı</w:t>
      </w:r>
      <w:proofErr w:type="spellEnd"/>
      <w:r>
        <w:t xml:space="preserve"> </w:t>
      </w:r>
      <w:proofErr w:type="spellStart"/>
      <w:r>
        <w:t>ve</w:t>
      </w:r>
      <w:proofErr w:type="spellEnd"/>
      <w:r>
        <w:t xml:space="preserve"> </w:t>
      </w:r>
      <w:proofErr w:type="spellStart"/>
      <w:r>
        <w:t>depresyon</w:t>
      </w:r>
      <w:proofErr w:type="spellEnd"/>
      <w:r>
        <w:t xml:space="preserve"> belirtileri</w:t>
      </w:r>
    </w:p>
    <w:p w:rsidR="0017238B" w:rsidRDefault="001B598E" w:rsidP="001B132B">
      <w:pPr>
        <w:pStyle w:val="ListeParagraf"/>
        <w:numPr>
          <w:ilvl w:val="1"/>
          <w:numId w:val="25"/>
        </w:numPr>
        <w:spacing w:line="360" w:lineRule="auto"/>
      </w:pPr>
      <w:proofErr w:type="spellStart"/>
      <w:r>
        <w:t>Akademik</w:t>
      </w:r>
      <w:proofErr w:type="spellEnd"/>
      <w:r>
        <w:t xml:space="preserve"> </w:t>
      </w:r>
      <w:proofErr w:type="spellStart"/>
      <w:r>
        <w:t>başarısızlık</w:t>
      </w:r>
      <w:proofErr w:type="spellEnd"/>
      <w:r>
        <w:t xml:space="preserve"> </w:t>
      </w:r>
      <w:proofErr w:type="spellStart"/>
      <w:r>
        <w:t>ve</w:t>
      </w:r>
      <w:proofErr w:type="spellEnd"/>
      <w:r>
        <w:t xml:space="preserve"> </w:t>
      </w:r>
      <w:proofErr w:type="spellStart"/>
      <w:r>
        <w:t>tükenme</w:t>
      </w:r>
      <w:proofErr w:type="spellEnd"/>
    </w:p>
    <w:p w:rsidR="0017238B" w:rsidRDefault="001B598E" w:rsidP="001B132B">
      <w:pPr>
        <w:pStyle w:val="ListeParagraf"/>
        <w:numPr>
          <w:ilvl w:val="1"/>
          <w:numId w:val="25"/>
        </w:numPr>
        <w:spacing w:line="360" w:lineRule="auto"/>
      </w:pPr>
      <w:proofErr w:type="spellStart"/>
      <w:r>
        <w:t>Sosyal</w:t>
      </w:r>
      <w:proofErr w:type="spellEnd"/>
      <w:r>
        <w:t xml:space="preserve"> </w:t>
      </w:r>
      <w:proofErr w:type="spellStart"/>
      <w:r>
        <w:t>izolasyon</w:t>
      </w:r>
      <w:proofErr w:type="spellEnd"/>
    </w:p>
    <w:p w:rsidR="0017238B" w:rsidRDefault="001B598E" w:rsidP="001B132B">
      <w:pPr>
        <w:pStyle w:val="ListeParagraf"/>
        <w:numPr>
          <w:ilvl w:val="1"/>
          <w:numId w:val="25"/>
        </w:numPr>
        <w:spacing w:line="360" w:lineRule="auto"/>
      </w:pPr>
      <w:proofErr w:type="spellStart"/>
      <w:r>
        <w:t>Ekonomik</w:t>
      </w:r>
      <w:proofErr w:type="spellEnd"/>
      <w:r>
        <w:t xml:space="preserve"> </w:t>
      </w:r>
      <w:proofErr w:type="spellStart"/>
      <w:r>
        <w:t>zorluklar</w:t>
      </w:r>
      <w:proofErr w:type="spellEnd"/>
    </w:p>
    <w:p w:rsidR="0017238B" w:rsidRDefault="001B598E" w:rsidP="001B132B">
      <w:pPr>
        <w:pStyle w:val="ListeParagraf"/>
        <w:numPr>
          <w:ilvl w:val="1"/>
          <w:numId w:val="25"/>
        </w:numPr>
        <w:spacing w:line="360" w:lineRule="auto"/>
      </w:pPr>
      <w:proofErr w:type="spellStart"/>
      <w:r>
        <w:t>Ciddi</w:t>
      </w:r>
      <w:proofErr w:type="spellEnd"/>
      <w:r>
        <w:t xml:space="preserve"> </w:t>
      </w:r>
      <w:proofErr w:type="spellStart"/>
      <w:r>
        <w:t>aile</w:t>
      </w:r>
      <w:proofErr w:type="spellEnd"/>
      <w:r>
        <w:t xml:space="preserve"> </w:t>
      </w:r>
      <w:proofErr w:type="spellStart"/>
      <w:r>
        <w:t>sorunları</w:t>
      </w:r>
      <w:proofErr w:type="spellEnd"/>
    </w:p>
    <w:p w:rsidR="0017238B" w:rsidRDefault="001B598E">
      <w:proofErr w:type="spellStart"/>
      <w:r>
        <w:lastRenderedPageBreak/>
        <w:t>Yönlendirme</w:t>
      </w:r>
      <w:proofErr w:type="spellEnd"/>
      <w:r>
        <w:t xml:space="preserve"> </w:t>
      </w:r>
      <w:proofErr w:type="spellStart"/>
      <w:r>
        <w:t>yapılabilecek</w:t>
      </w:r>
      <w:proofErr w:type="spellEnd"/>
      <w:r>
        <w:t xml:space="preserve"> </w:t>
      </w:r>
      <w:proofErr w:type="spellStart"/>
      <w:r>
        <w:t>birimler</w:t>
      </w:r>
      <w:proofErr w:type="spellEnd"/>
      <w:r>
        <w:t>:</w:t>
      </w:r>
    </w:p>
    <w:p w:rsidR="0017238B" w:rsidRDefault="001B598E" w:rsidP="00C80C74">
      <w:pPr>
        <w:pStyle w:val="ListeParagraf"/>
        <w:numPr>
          <w:ilvl w:val="1"/>
          <w:numId w:val="27"/>
        </w:numPr>
        <w:spacing w:line="360" w:lineRule="auto"/>
      </w:pPr>
      <w:proofErr w:type="spellStart"/>
      <w:r>
        <w:t>Psikolojik</w:t>
      </w:r>
      <w:proofErr w:type="spellEnd"/>
      <w:r>
        <w:t xml:space="preserve"> </w:t>
      </w:r>
      <w:proofErr w:type="spellStart"/>
      <w:r>
        <w:t>Danışmanlık</w:t>
      </w:r>
      <w:proofErr w:type="spellEnd"/>
      <w:r>
        <w:t xml:space="preserve"> </w:t>
      </w:r>
      <w:proofErr w:type="spellStart"/>
      <w:r>
        <w:t>ve</w:t>
      </w:r>
      <w:proofErr w:type="spellEnd"/>
      <w:r>
        <w:t xml:space="preserve"> </w:t>
      </w:r>
      <w:proofErr w:type="spellStart"/>
      <w:r>
        <w:t>Rehberlik</w:t>
      </w:r>
      <w:proofErr w:type="spellEnd"/>
      <w:r>
        <w:t xml:space="preserve"> Birimi</w:t>
      </w:r>
    </w:p>
    <w:p w:rsidR="0017238B" w:rsidRDefault="00C80C74" w:rsidP="00C80C74">
      <w:pPr>
        <w:pStyle w:val="ListeParagraf"/>
        <w:numPr>
          <w:ilvl w:val="1"/>
          <w:numId w:val="27"/>
        </w:numPr>
        <w:spacing w:line="360" w:lineRule="auto"/>
      </w:pPr>
      <w:proofErr w:type="spellStart"/>
      <w:r>
        <w:t>Yaşam</w:t>
      </w:r>
      <w:proofErr w:type="spellEnd"/>
      <w:r>
        <w:t xml:space="preserve">, </w:t>
      </w:r>
      <w:proofErr w:type="spellStart"/>
      <w:r>
        <w:t>Gelişim</w:t>
      </w:r>
      <w:proofErr w:type="spellEnd"/>
      <w:r>
        <w:t xml:space="preserve"> </w:t>
      </w:r>
      <w:proofErr w:type="spellStart"/>
      <w:r>
        <w:t>ve</w:t>
      </w:r>
      <w:proofErr w:type="spellEnd"/>
      <w:r>
        <w:t xml:space="preserve"> </w:t>
      </w:r>
      <w:proofErr w:type="spellStart"/>
      <w:r>
        <w:t>Destek</w:t>
      </w:r>
      <w:proofErr w:type="spellEnd"/>
      <w:r>
        <w:t xml:space="preserve"> </w:t>
      </w:r>
      <w:proofErr w:type="spellStart"/>
      <w:r>
        <w:t>Birimi</w:t>
      </w:r>
      <w:proofErr w:type="spellEnd"/>
    </w:p>
    <w:p w:rsidR="0017238B" w:rsidRDefault="001B598E" w:rsidP="00C80C74">
      <w:pPr>
        <w:pStyle w:val="ListeParagraf"/>
        <w:numPr>
          <w:ilvl w:val="1"/>
          <w:numId w:val="27"/>
        </w:numPr>
        <w:spacing w:line="360" w:lineRule="auto"/>
      </w:pPr>
      <w:proofErr w:type="spellStart"/>
      <w:r>
        <w:t>Öğrenci</w:t>
      </w:r>
      <w:proofErr w:type="spellEnd"/>
      <w:r>
        <w:t xml:space="preserve"> </w:t>
      </w:r>
      <w:proofErr w:type="spellStart"/>
      <w:r>
        <w:t>işleri</w:t>
      </w:r>
      <w:proofErr w:type="spellEnd"/>
      <w:r>
        <w:t xml:space="preserve"> </w:t>
      </w:r>
      <w:proofErr w:type="spellStart"/>
      <w:r>
        <w:t>ve</w:t>
      </w:r>
      <w:proofErr w:type="spellEnd"/>
      <w:r>
        <w:t xml:space="preserve"> burs birimi</w:t>
      </w:r>
    </w:p>
    <w:p w:rsidR="0017238B" w:rsidRDefault="001B598E" w:rsidP="00C80C74">
      <w:pPr>
        <w:pStyle w:val="ListeParagraf"/>
        <w:numPr>
          <w:ilvl w:val="1"/>
          <w:numId w:val="27"/>
        </w:numPr>
        <w:spacing w:line="360" w:lineRule="auto"/>
      </w:pPr>
      <w:proofErr w:type="spellStart"/>
      <w:r>
        <w:t>Akademik</w:t>
      </w:r>
      <w:proofErr w:type="spellEnd"/>
      <w:r>
        <w:t xml:space="preserve"> </w:t>
      </w:r>
      <w:proofErr w:type="spellStart"/>
      <w:r>
        <w:t>danışmanlar</w:t>
      </w:r>
      <w:proofErr w:type="spellEnd"/>
    </w:p>
    <w:p w:rsidR="0017238B" w:rsidRPr="00C80C74" w:rsidRDefault="001B598E">
      <w:pPr>
        <w:rPr>
          <w:b/>
        </w:rPr>
      </w:pPr>
      <w:r w:rsidRPr="00C80C74">
        <w:rPr>
          <w:b/>
        </w:rPr>
        <w:t>10. Program Belgeleri</w:t>
      </w:r>
    </w:p>
    <w:p w:rsidR="0017238B" w:rsidRDefault="001B598E" w:rsidP="00C80C74">
      <w:pPr>
        <w:pStyle w:val="ListeParagraf"/>
        <w:numPr>
          <w:ilvl w:val="1"/>
          <w:numId w:val="29"/>
        </w:numPr>
        <w:spacing w:line="360" w:lineRule="auto"/>
      </w:pPr>
      <w:r>
        <w:t>Mentor–</w:t>
      </w:r>
      <w:proofErr w:type="spellStart"/>
      <w:r>
        <w:t>Menti</w:t>
      </w:r>
      <w:proofErr w:type="spellEnd"/>
      <w:r>
        <w:t xml:space="preserve"> </w:t>
      </w:r>
      <w:proofErr w:type="spellStart"/>
      <w:r>
        <w:t>Sözleşmesi</w:t>
      </w:r>
      <w:proofErr w:type="spellEnd"/>
    </w:p>
    <w:p w:rsidR="0017238B" w:rsidRDefault="001B598E" w:rsidP="00C80C74">
      <w:pPr>
        <w:pStyle w:val="ListeParagraf"/>
        <w:numPr>
          <w:ilvl w:val="1"/>
          <w:numId w:val="29"/>
        </w:numPr>
        <w:spacing w:line="360" w:lineRule="auto"/>
      </w:pPr>
      <w:proofErr w:type="spellStart"/>
      <w:r>
        <w:t>Öğrenci</w:t>
      </w:r>
      <w:proofErr w:type="spellEnd"/>
      <w:r>
        <w:t xml:space="preserve"> </w:t>
      </w:r>
      <w:proofErr w:type="spellStart"/>
      <w:r>
        <w:t>Başvuru</w:t>
      </w:r>
      <w:proofErr w:type="spellEnd"/>
      <w:r>
        <w:t xml:space="preserve"> </w:t>
      </w:r>
      <w:proofErr w:type="spellStart"/>
      <w:r>
        <w:t>Formu</w:t>
      </w:r>
      <w:proofErr w:type="spellEnd"/>
    </w:p>
    <w:p w:rsidR="0017238B" w:rsidRDefault="001B598E" w:rsidP="00C80C74">
      <w:pPr>
        <w:pStyle w:val="ListeParagraf"/>
        <w:numPr>
          <w:ilvl w:val="1"/>
          <w:numId w:val="29"/>
        </w:numPr>
        <w:spacing w:line="360" w:lineRule="auto"/>
      </w:pPr>
      <w:proofErr w:type="spellStart"/>
      <w:r>
        <w:t>Görüşme</w:t>
      </w:r>
      <w:proofErr w:type="spellEnd"/>
      <w:r>
        <w:t xml:space="preserve"> </w:t>
      </w:r>
      <w:proofErr w:type="spellStart"/>
      <w:r>
        <w:t>Kayıt</w:t>
      </w:r>
      <w:proofErr w:type="spellEnd"/>
      <w:r>
        <w:t xml:space="preserve"> </w:t>
      </w:r>
      <w:proofErr w:type="spellStart"/>
      <w:r>
        <w:t>Formu</w:t>
      </w:r>
      <w:proofErr w:type="spellEnd"/>
    </w:p>
    <w:p w:rsidR="0017238B" w:rsidRDefault="001B598E" w:rsidP="00C80C74">
      <w:pPr>
        <w:pStyle w:val="ListeParagraf"/>
        <w:numPr>
          <w:ilvl w:val="1"/>
          <w:numId w:val="29"/>
        </w:numPr>
        <w:spacing w:line="360" w:lineRule="auto"/>
      </w:pPr>
      <w:r>
        <w:t xml:space="preserve">Mentor El </w:t>
      </w:r>
      <w:proofErr w:type="spellStart"/>
      <w:r>
        <w:t>Kitabı</w:t>
      </w:r>
      <w:proofErr w:type="spellEnd"/>
    </w:p>
    <w:p w:rsidR="0017238B" w:rsidRPr="00C80C74" w:rsidRDefault="001B598E">
      <w:pPr>
        <w:rPr>
          <w:b/>
        </w:rPr>
      </w:pPr>
      <w:r w:rsidRPr="00C80C74">
        <w:rPr>
          <w:b/>
        </w:rPr>
        <w:t>11. İzleme ve Değerlendirme</w:t>
      </w:r>
    </w:p>
    <w:p w:rsidR="0017238B" w:rsidRDefault="001B598E">
      <w:r>
        <w:t>Programın etkililiği aşağıdaki yollarla değerlendirilecektir:</w:t>
      </w:r>
    </w:p>
    <w:p w:rsidR="0017238B" w:rsidRDefault="001B598E" w:rsidP="00C80C74">
      <w:pPr>
        <w:pStyle w:val="ListeParagraf"/>
        <w:numPr>
          <w:ilvl w:val="1"/>
          <w:numId w:val="31"/>
        </w:numPr>
        <w:tabs>
          <w:tab w:val="left" w:pos="3150"/>
        </w:tabs>
        <w:spacing w:line="360" w:lineRule="auto"/>
      </w:pPr>
      <w:r>
        <w:t xml:space="preserve">Mentor </w:t>
      </w:r>
      <w:proofErr w:type="spellStart"/>
      <w:r>
        <w:t>memnuniyet</w:t>
      </w:r>
      <w:proofErr w:type="spellEnd"/>
      <w:r>
        <w:t xml:space="preserve"> </w:t>
      </w:r>
      <w:proofErr w:type="spellStart"/>
      <w:r>
        <w:t>anketi</w:t>
      </w:r>
      <w:proofErr w:type="spellEnd"/>
      <w:r w:rsidR="00C80C74">
        <w:tab/>
      </w:r>
    </w:p>
    <w:p w:rsidR="0017238B" w:rsidRDefault="001B598E" w:rsidP="00C80C74">
      <w:pPr>
        <w:pStyle w:val="ListeParagraf"/>
        <w:numPr>
          <w:ilvl w:val="1"/>
          <w:numId w:val="31"/>
        </w:numPr>
        <w:spacing w:line="360" w:lineRule="auto"/>
      </w:pPr>
      <w:proofErr w:type="spellStart"/>
      <w:r>
        <w:t>Menti</w:t>
      </w:r>
      <w:proofErr w:type="spellEnd"/>
      <w:r>
        <w:t xml:space="preserve"> </w:t>
      </w:r>
      <w:proofErr w:type="spellStart"/>
      <w:r>
        <w:t>memnuniyet</w:t>
      </w:r>
      <w:proofErr w:type="spellEnd"/>
      <w:r>
        <w:t xml:space="preserve"> </w:t>
      </w:r>
      <w:proofErr w:type="spellStart"/>
      <w:r>
        <w:t>anketi</w:t>
      </w:r>
      <w:proofErr w:type="spellEnd"/>
    </w:p>
    <w:p w:rsidR="0017238B" w:rsidRDefault="001B598E" w:rsidP="00C80C74">
      <w:pPr>
        <w:pStyle w:val="ListeParagraf"/>
        <w:numPr>
          <w:ilvl w:val="1"/>
          <w:numId w:val="31"/>
        </w:numPr>
        <w:spacing w:line="360" w:lineRule="auto"/>
      </w:pPr>
      <w:proofErr w:type="spellStart"/>
      <w:r>
        <w:t>Dönem</w:t>
      </w:r>
      <w:proofErr w:type="spellEnd"/>
      <w:r>
        <w:t xml:space="preserve"> </w:t>
      </w:r>
      <w:proofErr w:type="spellStart"/>
      <w:r>
        <w:t>ortası</w:t>
      </w:r>
      <w:proofErr w:type="spellEnd"/>
      <w:r>
        <w:t xml:space="preserve"> </w:t>
      </w:r>
      <w:proofErr w:type="spellStart"/>
      <w:r>
        <w:t>ve</w:t>
      </w:r>
      <w:proofErr w:type="spellEnd"/>
      <w:r>
        <w:t xml:space="preserve"> </w:t>
      </w:r>
      <w:proofErr w:type="spellStart"/>
      <w:r>
        <w:t>dönem</w:t>
      </w:r>
      <w:proofErr w:type="spellEnd"/>
      <w:r>
        <w:t xml:space="preserve"> sonu değerlendirme toplantıları</w:t>
      </w:r>
    </w:p>
    <w:p w:rsidR="0017238B" w:rsidRDefault="001B598E" w:rsidP="00C80C74">
      <w:pPr>
        <w:pStyle w:val="ListeParagraf"/>
        <w:numPr>
          <w:ilvl w:val="1"/>
          <w:numId w:val="31"/>
        </w:numPr>
        <w:spacing w:line="360" w:lineRule="auto"/>
      </w:pPr>
      <w:proofErr w:type="spellStart"/>
      <w:r>
        <w:t>Görüşme</w:t>
      </w:r>
      <w:proofErr w:type="spellEnd"/>
      <w:r>
        <w:t xml:space="preserve"> </w:t>
      </w:r>
      <w:proofErr w:type="spellStart"/>
      <w:r>
        <w:t>kayıtları</w:t>
      </w:r>
      <w:proofErr w:type="spellEnd"/>
      <w:r>
        <w:t xml:space="preserve"> </w:t>
      </w:r>
      <w:proofErr w:type="spellStart"/>
      <w:r>
        <w:t>ve</w:t>
      </w:r>
      <w:proofErr w:type="spellEnd"/>
      <w:r>
        <w:t xml:space="preserve"> </w:t>
      </w:r>
      <w:proofErr w:type="spellStart"/>
      <w:r>
        <w:t>geri</w:t>
      </w:r>
      <w:proofErr w:type="spellEnd"/>
      <w:r>
        <w:t xml:space="preserve"> bildirim raporları</w:t>
      </w:r>
    </w:p>
    <w:p w:rsidR="0017238B" w:rsidRDefault="001B598E" w:rsidP="00C80C74">
      <w:pPr>
        <w:pStyle w:val="ListeParagraf"/>
        <w:numPr>
          <w:ilvl w:val="1"/>
          <w:numId w:val="31"/>
        </w:numPr>
        <w:spacing w:line="360" w:lineRule="auto"/>
      </w:pPr>
      <w:r>
        <w:t xml:space="preserve">Program </w:t>
      </w:r>
      <w:proofErr w:type="spellStart"/>
      <w:r>
        <w:t>çıktı</w:t>
      </w:r>
      <w:proofErr w:type="spellEnd"/>
      <w:r>
        <w:t xml:space="preserve"> </w:t>
      </w:r>
      <w:proofErr w:type="spellStart"/>
      <w:r>
        <w:t>ve</w:t>
      </w:r>
      <w:proofErr w:type="spellEnd"/>
      <w:r>
        <w:t xml:space="preserve"> </w:t>
      </w:r>
      <w:proofErr w:type="spellStart"/>
      <w:r>
        <w:t>sonuçlarının</w:t>
      </w:r>
      <w:proofErr w:type="spellEnd"/>
      <w:r>
        <w:t xml:space="preserve"> analizi</w:t>
      </w:r>
    </w:p>
    <w:p w:rsidR="0017238B" w:rsidRDefault="001B598E">
      <w:proofErr w:type="spellStart"/>
      <w:r>
        <w:t>Amaç</w:t>
      </w:r>
      <w:proofErr w:type="spellEnd"/>
      <w:r>
        <w:t xml:space="preserve">, </w:t>
      </w:r>
      <w:proofErr w:type="spellStart"/>
      <w:r>
        <w:t>programın</w:t>
      </w:r>
      <w:proofErr w:type="spellEnd"/>
      <w:r>
        <w:t xml:space="preserve"> </w:t>
      </w:r>
      <w:proofErr w:type="spellStart"/>
      <w:r>
        <w:t>sürdürülebilirliğini</w:t>
      </w:r>
      <w:proofErr w:type="spellEnd"/>
      <w:r>
        <w:t xml:space="preserve"> </w:t>
      </w:r>
      <w:proofErr w:type="spellStart"/>
      <w:r>
        <w:t>sağlamak</w:t>
      </w:r>
      <w:proofErr w:type="spellEnd"/>
      <w:r>
        <w:t xml:space="preserve"> ve sürekli iyileştirme yaklaşımı benimsemektir.</w:t>
      </w:r>
    </w:p>
    <w:p w:rsidR="0017238B" w:rsidRPr="00C80C74" w:rsidRDefault="001B598E">
      <w:pPr>
        <w:rPr>
          <w:b/>
        </w:rPr>
      </w:pPr>
      <w:r w:rsidRPr="00C80C74">
        <w:rPr>
          <w:b/>
        </w:rPr>
        <w:t>12. Program Takvimi</w:t>
      </w:r>
    </w:p>
    <w:p w:rsidR="0017238B" w:rsidRDefault="001B598E" w:rsidP="00C80C74">
      <w:pPr>
        <w:pStyle w:val="ListeParagraf"/>
        <w:numPr>
          <w:ilvl w:val="1"/>
          <w:numId w:val="33"/>
        </w:numPr>
        <w:spacing w:line="360" w:lineRule="auto"/>
      </w:pPr>
      <w:proofErr w:type="spellStart"/>
      <w:r>
        <w:t>Eylül</w:t>
      </w:r>
      <w:proofErr w:type="spellEnd"/>
      <w:r>
        <w:t xml:space="preserve">: </w:t>
      </w:r>
      <w:proofErr w:type="spellStart"/>
      <w:r>
        <w:t>Başvuru</w:t>
      </w:r>
      <w:proofErr w:type="spellEnd"/>
      <w:r>
        <w:t xml:space="preserve"> </w:t>
      </w:r>
      <w:proofErr w:type="spellStart"/>
      <w:r>
        <w:t>toplama</w:t>
      </w:r>
      <w:proofErr w:type="spellEnd"/>
    </w:p>
    <w:p w:rsidR="0017238B" w:rsidRDefault="001B598E" w:rsidP="00C80C74">
      <w:pPr>
        <w:pStyle w:val="ListeParagraf"/>
        <w:numPr>
          <w:ilvl w:val="1"/>
          <w:numId w:val="33"/>
        </w:numPr>
        <w:spacing w:line="360" w:lineRule="auto"/>
      </w:pPr>
      <w:proofErr w:type="spellStart"/>
      <w:r>
        <w:t>Ekim</w:t>
      </w:r>
      <w:proofErr w:type="spellEnd"/>
      <w:r>
        <w:t xml:space="preserve">: Mentor </w:t>
      </w:r>
      <w:proofErr w:type="spellStart"/>
      <w:r>
        <w:t>eğitimi</w:t>
      </w:r>
      <w:proofErr w:type="spellEnd"/>
    </w:p>
    <w:p w:rsidR="0017238B" w:rsidRDefault="001B598E" w:rsidP="00C80C74">
      <w:pPr>
        <w:pStyle w:val="ListeParagraf"/>
        <w:numPr>
          <w:ilvl w:val="1"/>
          <w:numId w:val="33"/>
        </w:numPr>
        <w:spacing w:line="360" w:lineRule="auto"/>
      </w:pPr>
      <w:proofErr w:type="spellStart"/>
      <w:r>
        <w:t>Kasım</w:t>
      </w:r>
      <w:proofErr w:type="spellEnd"/>
      <w:r>
        <w:t xml:space="preserve">: </w:t>
      </w:r>
      <w:proofErr w:type="spellStart"/>
      <w:r>
        <w:t>Eşleştirme</w:t>
      </w:r>
      <w:proofErr w:type="spellEnd"/>
      <w:r>
        <w:t xml:space="preserve"> </w:t>
      </w:r>
      <w:proofErr w:type="spellStart"/>
      <w:r>
        <w:t>duyurusu</w:t>
      </w:r>
      <w:proofErr w:type="spellEnd"/>
    </w:p>
    <w:p w:rsidR="0017238B" w:rsidRDefault="001B598E" w:rsidP="00C80C74">
      <w:pPr>
        <w:pStyle w:val="ListeParagraf"/>
        <w:numPr>
          <w:ilvl w:val="1"/>
          <w:numId w:val="33"/>
        </w:numPr>
        <w:spacing w:line="360" w:lineRule="auto"/>
      </w:pPr>
      <w:proofErr w:type="spellStart"/>
      <w:r>
        <w:t>Aralık</w:t>
      </w:r>
      <w:proofErr w:type="spellEnd"/>
      <w:r>
        <w:t>–</w:t>
      </w:r>
      <w:proofErr w:type="spellStart"/>
      <w:r>
        <w:t>Mayıs</w:t>
      </w:r>
      <w:proofErr w:type="spellEnd"/>
      <w:r>
        <w:t xml:space="preserve">: </w:t>
      </w:r>
      <w:proofErr w:type="spellStart"/>
      <w:r>
        <w:t>Mentorluk</w:t>
      </w:r>
      <w:proofErr w:type="spellEnd"/>
      <w:r>
        <w:t xml:space="preserve"> </w:t>
      </w:r>
      <w:proofErr w:type="spellStart"/>
      <w:r>
        <w:t>görüşmeleri</w:t>
      </w:r>
      <w:proofErr w:type="spellEnd"/>
    </w:p>
    <w:p w:rsidR="0017238B" w:rsidRDefault="001B598E" w:rsidP="00C80C74">
      <w:pPr>
        <w:pStyle w:val="ListeParagraf"/>
        <w:numPr>
          <w:ilvl w:val="1"/>
          <w:numId w:val="33"/>
        </w:numPr>
        <w:spacing w:line="360" w:lineRule="auto"/>
      </w:pPr>
      <w:proofErr w:type="spellStart"/>
      <w:r>
        <w:t>Haziran</w:t>
      </w:r>
      <w:proofErr w:type="spellEnd"/>
      <w:r>
        <w:t xml:space="preserve">: Program </w:t>
      </w:r>
      <w:proofErr w:type="spellStart"/>
      <w:r>
        <w:t>değerlendirmesi</w:t>
      </w:r>
      <w:proofErr w:type="spellEnd"/>
      <w:r>
        <w:t xml:space="preserve"> </w:t>
      </w:r>
      <w:proofErr w:type="spellStart"/>
      <w:r>
        <w:t>ve</w:t>
      </w:r>
      <w:proofErr w:type="spellEnd"/>
      <w:r>
        <w:t xml:space="preserve"> raporlama</w:t>
      </w:r>
    </w:p>
    <w:p w:rsidR="0017238B" w:rsidRPr="00C80C74" w:rsidRDefault="001B598E">
      <w:pPr>
        <w:rPr>
          <w:b/>
        </w:rPr>
      </w:pPr>
      <w:r w:rsidRPr="00C80C74">
        <w:rPr>
          <w:b/>
        </w:rPr>
        <w:t>13. İletişim ve Koordinasyon</w:t>
      </w:r>
    </w:p>
    <w:p w:rsidR="0017238B" w:rsidRDefault="001B598E">
      <w:r>
        <w:t>Program Koordinatörü ve iletişim bilgileri burada yer alacaktır:</w:t>
      </w:r>
    </w:p>
    <w:p w:rsidR="00C80C74" w:rsidRDefault="001B598E">
      <w:r>
        <w:t xml:space="preserve">- </w:t>
      </w:r>
      <w:proofErr w:type="spellStart"/>
      <w:r>
        <w:t>Koordinatör</w:t>
      </w:r>
      <w:proofErr w:type="spellEnd"/>
      <w:r>
        <w:t xml:space="preserve">: </w:t>
      </w:r>
      <w:r w:rsidR="00C80C74">
        <w:t xml:space="preserve">Prof. Dr. </w:t>
      </w:r>
      <w:proofErr w:type="spellStart"/>
      <w:r w:rsidR="00C80C74">
        <w:t>Özlem</w:t>
      </w:r>
      <w:proofErr w:type="spellEnd"/>
      <w:r w:rsidR="00C80C74">
        <w:t xml:space="preserve"> </w:t>
      </w:r>
      <w:proofErr w:type="spellStart"/>
      <w:r w:rsidR="00C80C74">
        <w:t>Tanrıöver</w:t>
      </w:r>
      <w:proofErr w:type="spellEnd"/>
    </w:p>
    <w:p w:rsidR="0017238B" w:rsidRDefault="001B598E">
      <w:r>
        <w:t>- E-</w:t>
      </w:r>
      <w:proofErr w:type="spellStart"/>
      <w:r>
        <w:t>posta</w:t>
      </w:r>
      <w:proofErr w:type="spellEnd"/>
      <w:r>
        <w:t>:</w:t>
      </w:r>
      <w:r w:rsidR="00C80C74">
        <w:t xml:space="preserve"> ozlem.tanriover@marmara.edu.tr</w:t>
      </w:r>
    </w:p>
    <w:sectPr w:rsidR="0017238B" w:rsidSect="00C26736">
      <w:pgSz w:w="12240" w:h="15840"/>
      <w:pgMar w:top="144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03C3BBE"/>
    <w:multiLevelType w:val="hybridMultilevel"/>
    <w:tmpl w:val="394690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6616FC"/>
    <w:multiLevelType w:val="hybridMultilevel"/>
    <w:tmpl w:val="942CD8F8"/>
    <w:lvl w:ilvl="0" w:tplc="041F000B">
      <w:start w:val="1"/>
      <w:numFmt w:val="bullet"/>
      <w:lvlText w:val=""/>
      <w:lvlJc w:val="left"/>
      <w:pPr>
        <w:ind w:left="720" w:hanging="360"/>
      </w:pPr>
      <w:rPr>
        <w:rFonts w:ascii="Wingdings" w:hAnsi="Wingdings" w:hint="default"/>
      </w:rPr>
    </w:lvl>
    <w:lvl w:ilvl="1" w:tplc="28386432">
      <w:numFmt w:val="bullet"/>
      <w:lvlText w:val="-"/>
      <w:lvlJc w:val="left"/>
      <w:pPr>
        <w:ind w:left="1440" w:hanging="360"/>
      </w:pPr>
      <w:rPr>
        <w:rFonts w:ascii="Cambria" w:eastAsiaTheme="minorEastAsia" w:hAnsi="Cambria"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59E7503"/>
    <w:multiLevelType w:val="hybridMultilevel"/>
    <w:tmpl w:val="69DC76D0"/>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6F0083"/>
    <w:multiLevelType w:val="hybridMultilevel"/>
    <w:tmpl w:val="7A92C07A"/>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AE6B71"/>
    <w:multiLevelType w:val="hybridMultilevel"/>
    <w:tmpl w:val="598EFA3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6427AF"/>
    <w:multiLevelType w:val="hybridMultilevel"/>
    <w:tmpl w:val="593856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BB5DAE"/>
    <w:multiLevelType w:val="hybridMultilevel"/>
    <w:tmpl w:val="72386E9C"/>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D64598A"/>
    <w:multiLevelType w:val="hybridMultilevel"/>
    <w:tmpl w:val="C8367A7A"/>
    <w:lvl w:ilvl="0" w:tplc="8B6A0DF4">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3A08B1"/>
    <w:multiLevelType w:val="hybridMultilevel"/>
    <w:tmpl w:val="52561EF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8C3D38"/>
    <w:multiLevelType w:val="hybridMultilevel"/>
    <w:tmpl w:val="BE7C4A0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E77B51"/>
    <w:multiLevelType w:val="hybridMultilevel"/>
    <w:tmpl w:val="63E4962A"/>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3E6376"/>
    <w:multiLevelType w:val="hybridMultilevel"/>
    <w:tmpl w:val="FE9659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1270C1"/>
    <w:multiLevelType w:val="hybridMultilevel"/>
    <w:tmpl w:val="F754FDC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3A38E6"/>
    <w:multiLevelType w:val="hybridMultilevel"/>
    <w:tmpl w:val="3D5C7F1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606425"/>
    <w:multiLevelType w:val="hybridMultilevel"/>
    <w:tmpl w:val="6FFCA3C4"/>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7F165B"/>
    <w:multiLevelType w:val="hybridMultilevel"/>
    <w:tmpl w:val="96F6F42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695E79DE"/>
    <w:multiLevelType w:val="hybridMultilevel"/>
    <w:tmpl w:val="2D64D4B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9F3252"/>
    <w:multiLevelType w:val="hybridMultilevel"/>
    <w:tmpl w:val="81CE3870"/>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7A6AAF"/>
    <w:multiLevelType w:val="hybridMultilevel"/>
    <w:tmpl w:val="143CA9C4"/>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1E7FD6"/>
    <w:multiLevelType w:val="hybridMultilevel"/>
    <w:tmpl w:val="7C6841B0"/>
    <w:lvl w:ilvl="0" w:tplc="C18E1484">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FDE6146"/>
    <w:multiLevelType w:val="hybridMultilevel"/>
    <w:tmpl w:val="7A12A480"/>
    <w:lvl w:ilvl="0" w:tplc="3002170C">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7C02BE"/>
    <w:multiLevelType w:val="hybridMultilevel"/>
    <w:tmpl w:val="B86A63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7E472B"/>
    <w:multiLevelType w:val="hybridMultilevel"/>
    <w:tmpl w:val="0880540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E362E37"/>
    <w:multiLevelType w:val="hybridMultilevel"/>
    <w:tmpl w:val="3BC6644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29"/>
  </w:num>
  <w:num w:numId="12">
    <w:abstractNumId w:val="20"/>
  </w:num>
  <w:num w:numId="13">
    <w:abstractNumId w:val="28"/>
  </w:num>
  <w:num w:numId="14">
    <w:abstractNumId w:val="10"/>
  </w:num>
  <w:num w:numId="15">
    <w:abstractNumId w:val="16"/>
  </w:num>
  <w:num w:numId="16">
    <w:abstractNumId w:val="13"/>
  </w:num>
  <w:num w:numId="17">
    <w:abstractNumId w:val="15"/>
  </w:num>
  <w:num w:numId="18">
    <w:abstractNumId w:val="17"/>
  </w:num>
  <w:num w:numId="19">
    <w:abstractNumId w:val="26"/>
  </w:num>
  <w:num w:numId="20">
    <w:abstractNumId w:val="32"/>
  </w:num>
  <w:num w:numId="21">
    <w:abstractNumId w:val="24"/>
  </w:num>
  <w:num w:numId="22">
    <w:abstractNumId w:val="9"/>
  </w:num>
  <w:num w:numId="23">
    <w:abstractNumId w:val="27"/>
  </w:num>
  <w:num w:numId="24">
    <w:abstractNumId w:val="22"/>
  </w:num>
  <w:num w:numId="25">
    <w:abstractNumId w:val="19"/>
  </w:num>
  <w:num w:numId="26">
    <w:abstractNumId w:val="31"/>
  </w:num>
  <w:num w:numId="27">
    <w:abstractNumId w:val="12"/>
  </w:num>
  <w:num w:numId="28">
    <w:abstractNumId w:val="18"/>
  </w:num>
  <w:num w:numId="29">
    <w:abstractNumId w:val="11"/>
  </w:num>
  <w:num w:numId="30">
    <w:abstractNumId w:val="25"/>
  </w:num>
  <w:num w:numId="31">
    <w:abstractNumId w:val="21"/>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7238B"/>
    <w:rsid w:val="001B132B"/>
    <w:rsid w:val="001B598E"/>
    <w:rsid w:val="00281548"/>
    <w:rsid w:val="0029639D"/>
    <w:rsid w:val="00326F90"/>
    <w:rsid w:val="00882994"/>
    <w:rsid w:val="00AA1D8D"/>
    <w:rsid w:val="00B47730"/>
    <w:rsid w:val="00C26736"/>
    <w:rsid w:val="00C80C74"/>
    <w:rsid w:val="00CB0664"/>
    <w:rsid w:val="00E83F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7BD146E-A42E-4D17-BB4C-83ED41FE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link w:val="AralkYokChar"/>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ralkYokChar">
    <w:name w:val="Aralık Yok Char"/>
    <w:basedOn w:val="VarsaylanParagrafYazTipi"/>
    <w:link w:val="AralkYok"/>
    <w:uiPriority w:val="1"/>
    <w:rsid w:val="00C2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2E7B-DBAC-4245-A479-14620377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624</Words>
  <Characters>3561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Akran Mentorluk Programı Kitabı</dc:title>
  <dc:subject/>
  <dc:creator>python-docx</dc:creator>
  <cp:keywords/>
  <dc:description>generated by python-docx</dc:description>
  <cp:lastModifiedBy>Özlem Tanriöver</cp:lastModifiedBy>
  <cp:revision>4</cp:revision>
  <dcterms:created xsi:type="dcterms:W3CDTF">2025-11-22T22:27:00Z</dcterms:created>
  <dcterms:modified xsi:type="dcterms:W3CDTF">2025-11-24T17:04:00Z</dcterms:modified>
  <cp:category/>
</cp:coreProperties>
</file>